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NAȘI PENTRU BOTEZ</w:t>
      </w:r>
    </w:p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Numele și prenumele : _____________________________________________</w:t>
      </w:r>
    </w:p>
    <w:p>
      <w:r>
        <w:rPr>
          <w:b w:val="0"/>
          <w:sz w:val="20"/>
        </w:rPr>
        <w:t>CNP : _____________________________________________________________</w:t>
      </w:r>
    </w:p>
    <w:p>
      <w:r>
        <w:rPr>
          <w:b w:val="0"/>
          <w:sz w:val="20"/>
        </w:rPr>
        <w:t>Adresa domiciliului : 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/>
    <w:p>
      <w:r>
        <w:rPr>
          <w:b/>
          <w:sz w:val="20"/>
        </w:rPr>
        <w:t>În calitate de părinte al copilului :</w:t>
      </w:r>
    </w:p>
    <w:p>
      <w:r>
        <w:rPr>
          <w:b w:val="0"/>
          <w:sz w:val="20"/>
        </w:rPr>
        <w:t>Numele și prenumele copilului : _____________________________________</w:t>
      </w:r>
    </w:p>
    <w:p>
      <w:r>
        <w:rPr>
          <w:b w:val="0"/>
          <w:sz w:val="20"/>
        </w:rPr>
        <w:t>Data nașterii copilului : __________________________________________</w:t>
      </w:r>
    </w:p>
    <w:p/>
    <w:p>
      <w:r>
        <w:rPr>
          <w:b/>
          <w:sz w:val="20"/>
        </w:rPr>
        <w:t>Solicit prin prezenta să fiți nașii copilului nostru la botez, cu respectarea tradițiilor și obiceiurilor creștine ortodoxe.</w:t>
      </w:r>
    </w:p>
    <w:p/>
    <w:p/>
    <w:p>
      <w:r>
        <w:rPr>
          <w:b/>
          <w:sz w:val="20"/>
        </w:rPr>
        <w:t>Datele nașilor propuși :</w:t>
      </w:r>
    </w:p>
    <w:p>
      <w:r>
        <w:rPr>
          <w:b w:val="0"/>
          <w:sz w:val="20"/>
        </w:rPr>
        <w:t>Numele și prenumele nașului : _______________________________________</w:t>
      </w:r>
    </w:p>
    <w:p>
      <w:r>
        <w:rPr>
          <w:b w:val="0"/>
          <w:sz w:val="20"/>
        </w:rPr>
        <w:t>Numele și prenumele nașei : _________________________________________</w:t>
      </w:r>
    </w:p>
    <w:p>
      <w:r>
        <w:rPr>
          <w:b w:val="0"/>
          <w:sz w:val="20"/>
        </w:rPr>
        <w:t>CNP Naș : __________________________________________________________</w:t>
      </w:r>
    </w:p>
    <w:p>
      <w:r>
        <w:rPr>
          <w:b w:val="0"/>
          <w:sz w:val="20"/>
        </w:rPr>
        <w:t>CNP Nașă : _________________________________________________________</w:t>
      </w:r>
    </w:p>
    <w:p>
      <w:r>
        <w:rPr>
          <w:b w:val="0"/>
          <w:sz w:val="20"/>
        </w:rPr>
        <w:t>Adresa nașilor : _____________________________________________________</w:t>
      </w:r>
    </w:p>
    <w:p>
      <w:r>
        <w:rPr>
          <w:b w:val="0"/>
          <w:sz w:val="20"/>
        </w:rPr>
        <w:t>Telefon naș : _______________________________________________________</w:t>
      </w:r>
    </w:p>
    <w:p>
      <w:r>
        <w:rPr>
          <w:b w:val="0"/>
          <w:sz w:val="20"/>
        </w:rPr>
        <w:t>Telefon nașă : ______________________________________________________</w:t>
      </w:r>
    </w:p>
    <w:p/>
    <w:p>
      <w:r>
        <w:rPr>
          <w:b/>
          <w:sz w:val="20"/>
        </w:rPr>
        <w:t>Declarăm pe proprie răspundere că nașii propuși sunt persoane credincioase, care respectă și doresc să respecte responsabilitățile asumate prin această slujbă.</w:t>
      </w:r>
    </w:p>
    <w:p/>
    <w:p>
      <w:r>
        <w:rPr>
          <w:b/>
          <w:sz w:val="20"/>
        </w:rPr>
        <w:t>Ne angajăm să respectăm toate obligațiile religioase și civile ce decurg din această alegere.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PĂRINTE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NAȘI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Naș : _____________________</w:t>
              <w:br/>
              <w:t>Semnătura Nașă : 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Naș : ___________________________</w:t>
              <w:br/>
              <w:t>Nume Nașă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https://cerere-directa.com/tort-cerere-nasi-botez/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tort-cerere-nasi-botez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