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CĂTRE EXECUTORUL JUDECĂTORESC</w:t>
      </w:r>
    </w:p>
    <w:p/>
    <w:p/>
    <w:p>
      <w:r>
        <w:rPr>
          <w:b/>
          <w:sz w:val="20"/>
        </w:rPr>
        <w:t>Datele Reclamantului :</w:t>
      </w:r>
    </w:p>
    <w:p>
      <w:r>
        <w:rPr>
          <w:b w:val="0"/>
          <w:sz w:val="20"/>
        </w:rPr>
        <w:t>Nume și prenume / Denumire : ____________________________________________</w:t>
      </w:r>
    </w:p>
    <w:p>
      <w:r>
        <w:rPr>
          <w:b w:val="0"/>
          <w:sz w:val="20"/>
        </w:rPr>
        <w:t>CNP / CUI : ______________________________________________________________</w:t>
      </w:r>
    </w:p>
    <w:p>
      <w:r>
        <w:rPr>
          <w:b w:val="0"/>
          <w:sz w:val="20"/>
        </w:rPr>
        <w:t>Domiciliu / Sediu : 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</w:t>
      </w:r>
    </w:p>
    <w:p/>
    <w:p>
      <w:r>
        <w:rPr>
          <w:b/>
          <w:sz w:val="20"/>
        </w:rPr>
        <w:t>Datele Debitorului :</w:t>
      </w:r>
    </w:p>
    <w:p>
      <w:r>
        <w:rPr>
          <w:b w:val="0"/>
          <w:sz w:val="20"/>
        </w:rPr>
        <w:t>Nume și prenume / Denumire : ____________________________________________</w:t>
      </w:r>
    </w:p>
    <w:p>
      <w:r>
        <w:rPr>
          <w:b w:val="0"/>
          <w:sz w:val="20"/>
        </w:rPr>
        <w:t>CNP / CUI : ______________________________________________________________</w:t>
      </w:r>
    </w:p>
    <w:p>
      <w:r>
        <w:rPr>
          <w:b w:val="0"/>
          <w:sz w:val="20"/>
        </w:rPr>
        <w:t>Domiciliu / Sediu : ______________________________________________________</w:t>
      </w:r>
    </w:p>
    <w:p/>
    <w:p>
      <w:r>
        <w:rPr>
          <w:b/>
          <w:sz w:val="20"/>
        </w:rPr>
        <w:t>Executor Judecătoresc desemnat :</w:t>
      </w:r>
    </w:p>
    <w:p>
      <w:r>
        <w:rPr>
          <w:b w:val="0"/>
          <w:sz w:val="20"/>
        </w:rPr>
        <w:t>Nume și prenume : ______________________________________________________</w:t>
      </w:r>
    </w:p>
    <w:p>
      <w:r>
        <w:rPr>
          <w:b w:val="0"/>
          <w:sz w:val="20"/>
        </w:rPr>
        <w:t>Birou Executor Judecătoresc : ____________________________________________</w:t>
      </w:r>
    </w:p>
    <w:p>
      <w:r>
        <w:rPr>
          <w:b w:val="0"/>
          <w:sz w:val="20"/>
        </w:rPr>
        <w:t>Adresa biroului : ________________________________________________________</w:t>
      </w:r>
    </w:p>
    <w:p/>
    <w:p>
      <w:r>
        <w:rPr>
          <w:b/>
          <w:sz w:val="20"/>
        </w:rPr>
        <w:t>Obiectul cererii :</w:t>
      </w:r>
    </w:p>
    <w:p>
      <w:r>
        <w:rPr>
          <w:b w:val="0"/>
          <w:sz w:val="20"/>
        </w:rPr>
        <w:t>Prin prezenta solicit declanșarea procedurii de executare silită în temeiul titlului executoriu declarat executor prin hotărârea / ordonanța judecătorească / alt document cu putere executorie, cu următoarele date:</w:t>
      </w:r>
    </w:p>
    <w:p>
      <w:r>
        <w:rPr>
          <w:b w:val="0"/>
          <w:sz w:val="20"/>
        </w:rPr>
        <w:t>Tip titlu executoriu : _________________________________________________</w:t>
      </w:r>
    </w:p>
    <w:p>
      <w:r>
        <w:rPr>
          <w:b w:val="0"/>
          <w:sz w:val="20"/>
        </w:rPr>
        <w:t>Număr și dată : ______________________________________________________</w:t>
      </w:r>
    </w:p>
    <w:p>
      <w:r>
        <w:rPr>
          <w:b w:val="0"/>
          <w:sz w:val="20"/>
        </w:rPr>
        <w:t>Obligația de executat : _________________________________________________</w:t>
      </w:r>
    </w:p>
    <w:p>
      <w:r>
        <w:rPr>
          <w:b w:val="0"/>
          <w:sz w:val="20"/>
        </w:rPr>
        <w:t>Valoare datorie principală : _________________ LEI</w:t>
      </w:r>
    </w:p>
    <w:p>
      <w:r>
        <w:rPr>
          <w:b w:val="0"/>
          <w:sz w:val="20"/>
        </w:rPr>
        <w:t>Dobânzi / penalități / cheltuieli accesori : _____________________________</w:t>
      </w:r>
    </w:p>
    <w:p>
      <w:r>
        <w:rPr>
          <w:b w:val="0"/>
          <w:sz w:val="20"/>
        </w:rPr>
        <w:t>Total datorie : _________________ LEI</w:t>
      </w:r>
    </w:p>
    <w:p/>
    <w:p>
      <w:r>
        <w:rPr>
          <w:b/>
          <w:sz w:val="20"/>
        </w:rPr>
        <w:t>Mijloacele de executare solicitate :</w:t>
      </w:r>
    </w:p>
    <w:p>
      <w:r>
        <w:rPr>
          <w:b w:val="0"/>
          <w:sz w:val="20"/>
        </w:rPr>
        <w:t>1. Încuviințarea executării silite prin poprire / executare silită asupra bunurilor mobile / imobile ale debitorului.</w:t>
      </w:r>
    </w:p>
    <w:p>
      <w:r>
        <w:rPr>
          <w:b w:val="0"/>
          <w:sz w:val="20"/>
        </w:rPr>
        <w:t>2. Procedura de valorificare a bunurilor se va efectua conform prevederilor legale în vigoare.</w:t>
      </w:r>
    </w:p>
    <w:p>
      <w:r>
        <w:rPr>
          <w:b w:val="0"/>
          <w:sz w:val="20"/>
        </w:rPr>
        <w:t>3. Solicit încuviințarea oricăror alte măsuri necesare pentru realizarea creanței.</w:t>
      </w:r>
    </w:p>
    <w:p/>
    <w:p>
      <w:r>
        <w:rPr>
          <w:b/>
          <w:sz w:val="20"/>
        </w:rPr>
        <w:t>Date suplimentare :</w:t>
      </w:r>
    </w:p>
    <w:p>
      <w:r>
        <w:rPr>
          <w:b w:val="0"/>
          <w:sz w:val="20"/>
        </w:rPr>
        <w:t>Vă rog să îmi comunicați periodic stadiul executării silite.</w:t>
      </w:r>
    </w:p>
    <w:p>
      <w:r>
        <w:rPr>
          <w:b w:val="0"/>
          <w:sz w:val="20"/>
        </w:rPr>
        <w:t>Menționez că datele de contact menționate mai sus sunt actuale și valide pentru corespondență.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reclamantului: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https://cerere-directa.com/model-de-cerere-catre-executorul-judecatoresc-md/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de-cerere-catre-executorul-judecatoresc-md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