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ACORDARE A STIMULENTULUI PENTRU ÎNTREPRINZĂTORII ACTIVI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/ Denumire firmă : _____________________________________________</w:t>
      </w:r>
    </w:p>
    <w:p>
      <w:r>
        <w:rPr>
          <w:b w:val="0"/>
          <w:sz w:val="20"/>
        </w:rPr>
        <w:t>CUI / CNP : _______________________________________________________________</w:t>
      </w:r>
    </w:p>
    <w:p>
      <w:r>
        <w:rPr>
          <w:b w:val="0"/>
          <w:sz w:val="20"/>
        </w:rPr>
        <w:t>Adresa sediu social / domiciliu : _______________________________________________</w:t>
      </w:r>
    </w:p>
    <w:p>
      <w:r>
        <w:rPr>
          <w:b w:val="0"/>
          <w:sz w:val="20"/>
        </w:rPr>
        <w:t>Număr de înregistrare la Registrul Comerțului : ________________________________</w:t>
      </w:r>
    </w:p>
    <w:p>
      <w:r>
        <w:rPr>
          <w:b w:val="0"/>
          <w:sz w:val="20"/>
        </w:rPr>
        <w:t>Telefon : _______________________________  E-mail : _______________________________</w:t>
      </w:r>
    </w:p>
    <w:p/>
    <w:p>
      <w:r>
        <w:rPr>
          <w:b/>
          <w:sz w:val="20"/>
        </w:rPr>
        <w:t>Date bancare:</w:t>
      </w:r>
    </w:p>
    <w:p>
      <w:r>
        <w:rPr>
          <w:b w:val="0"/>
          <w:sz w:val="20"/>
        </w:rPr>
        <w:t>Banca : _________________________________________________________________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_________________________________________________________________</w:t>
      </w:r>
    </w:p>
    <w:p/>
    <w:p>
      <w:r>
        <w:rPr>
          <w:b/>
          <w:sz w:val="20"/>
        </w:rPr>
        <w:t>Date privind activitatea desfășurată:</w:t>
      </w:r>
    </w:p>
    <w:p>
      <w:r>
        <w:rPr>
          <w:b w:val="0"/>
          <w:sz w:val="20"/>
        </w:rPr>
        <w:t>Cod CAEN principal : _________________________________________________________</w:t>
      </w:r>
    </w:p>
    <w:p>
      <w:r>
        <w:rPr>
          <w:b w:val="0"/>
          <w:sz w:val="20"/>
        </w:rPr>
        <w:t>Data începerii activității : __________________________________________________</w:t>
      </w:r>
    </w:p>
    <w:p>
      <w:r>
        <w:rPr>
          <w:b w:val="0"/>
          <w:sz w:val="20"/>
        </w:rPr>
        <w:t>Număr angajați : 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Subsemnatul/a declar că informațiile furnizate sunt corecte și complete, și că îndeplinesc condițiile legale pentru acordarea stimulentului financiar conform legislației în vigoare.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Solicit acordarea stimulentului financiar aferent perioadei în care activitatea a fost afectată, conform prevederilor aplicabile.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1. Copie certificat de înregistrare la Registrul Comerțului</w:t>
      </w:r>
    </w:p>
    <w:p>
      <w:r>
        <w:rPr>
          <w:b w:val="0"/>
          <w:sz w:val="20"/>
        </w:rPr>
        <w:t>2. Copie act identitate reprezentant legal</w:t>
      </w:r>
    </w:p>
    <w:p>
      <w:r>
        <w:rPr>
          <w:b w:val="0"/>
          <w:sz w:val="20"/>
        </w:rPr>
        <w:t>3. Dovada plății salariilor / ștate de plată aferente perioadei solicitate</w:t>
      </w:r>
    </w:p>
    <w:p>
      <w:r>
        <w:rPr>
          <w:b w:val="0"/>
          <w:sz w:val="20"/>
        </w:rPr>
        <w:t>4. Alte documente relevante: ______________________________________________</w:t>
      </w:r>
    </w:p>
    <w:p/>
    <w:p>
      <w:r>
        <w:rPr>
          <w:b w:val="0"/>
          <w:sz w:val="20"/>
        </w:rPr>
        <w:t>Locul : ____________________________   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https://cerere-directa.com/model-completare-cerere-stimulent/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ompletare-cerere-stimulent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