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PENTRU ELIBERAREA PAȘAPORTULUI SIMPLU ELECTRONIC</w:t>
      </w:r>
    </w:p>
    <w:p/>
    <w:p>
      <w:r>
        <w:rPr>
          <w:b/>
          <w:sz w:val="20"/>
        </w:rPr>
        <w:t>Datele solicitantului:</w:t>
      </w:r>
    </w:p>
    <w:p>
      <w:r>
        <w:rPr>
          <w:b w:val="0"/>
          <w:sz w:val="20"/>
        </w:rPr>
        <w:t>Numele și prenumele : ______________________________________________________</w:t>
      </w:r>
    </w:p>
    <w:p>
      <w:r>
        <w:rPr>
          <w:b w:val="0"/>
          <w:sz w:val="20"/>
        </w:rPr>
        <w:t>Data nașterii : ______________________ Locul nașterii : _____________________</w:t>
      </w:r>
    </w:p>
    <w:p>
      <w:r>
        <w:rPr>
          <w:b w:val="0"/>
          <w:sz w:val="20"/>
        </w:rPr>
        <w:t>Cetățenia : __________________________ CNP : ________________________________</w:t>
      </w:r>
    </w:p>
    <w:p>
      <w:r>
        <w:rPr>
          <w:b w:val="0"/>
          <w:sz w:val="20"/>
        </w:rPr>
        <w:t>Domiciliul : ________________________________________________________________</w:t>
      </w:r>
    </w:p>
    <w:p>
      <w:r>
        <w:rPr>
          <w:b w:val="0"/>
          <w:sz w:val="20"/>
        </w:rPr>
        <w:t>Număr buletin/CI : __________________ Eliberat de : ___________________________</w:t>
      </w:r>
    </w:p>
    <w:p/>
    <w:p>
      <w:r>
        <w:rPr>
          <w:b/>
          <w:sz w:val="20"/>
        </w:rPr>
        <w:t>Motivul solicitării:</w:t>
      </w:r>
    </w:p>
    <w:p>
      <w:r>
        <w:rPr>
          <w:b w:val="0"/>
          <w:sz w:val="20"/>
        </w:rPr>
        <w:t>□ Eliberare pașaport nou</w:t>
      </w:r>
    </w:p>
    <w:p>
      <w:r>
        <w:rPr>
          <w:b w:val="0"/>
          <w:sz w:val="20"/>
        </w:rPr>
        <w:t>□ Reînnoire pașaport</w:t>
      </w:r>
    </w:p>
    <w:p>
      <w:r>
        <w:rPr>
          <w:b w:val="0"/>
          <w:sz w:val="20"/>
        </w:rPr>
        <w:t>□ Înlocuire pașaport deteriorat/expirat</w:t>
      </w:r>
    </w:p>
    <w:p>
      <w:r>
        <w:rPr>
          <w:b w:val="0"/>
          <w:sz w:val="20"/>
        </w:rPr>
        <w:t>□ Alte motive: ________________________________________________________________</w:t>
      </w:r>
    </w:p>
    <w:p/>
    <w:p>
      <w:r>
        <w:rPr>
          <w:b/>
          <w:sz w:val="20"/>
        </w:rPr>
        <w:t>Date pașaport anterior (dacă este cazul):</w:t>
      </w:r>
    </w:p>
    <w:p>
      <w:r>
        <w:rPr>
          <w:b w:val="0"/>
          <w:sz w:val="20"/>
        </w:rPr>
        <w:t>Număr pașaport : __________________ Data eliberării : __________________________</w:t>
      </w:r>
    </w:p>
    <w:p>
      <w:r>
        <w:rPr>
          <w:b w:val="0"/>
          <w:sz w:val="20"/>
        </w:rPr>
        <w:t>Valabil până la : ____________________________________________________________</w:t>
      </w:r>
    </w:p>
    <w:p/>
    <w:p>
      <w:r>
        <w:rPr>
          <w:b/>
          <w:sz w:val="20"/>
        </w:rPr>
        <w:t>Documente anexate:</w:t>
      </w:r>
    </w:p>
    <w:p>
      <w:r>
        <w:rPr>
          <w:b w:val="0"/>
          <w:sz w:val="20"/>
        </w:rPr>
        <w:t>□ Carte de identitate/BI/CI valabilă</w:t>
      </w:r>
    </w:p>
    <w:p>
      <w:r>
        <w:rPr>
          <w:b w:val="0"/>
          <w:sz w:val="20"/>
        </w:rPr>
        <w:t>□ Certificat de naștere (pentru minori)</w:t>
      </w:r>
    </w:p>
    <w:p>
      <w:r>
        <w:rPr>
          <w:b w:val="0"/>
          <w:sz w:val="20"/>
        </w:rPr>
        <w:t>□ Modificări de stare civilă (dacă este cazul)</w:t>
      </w:r>
    </w:p>
    <w:p>
      <w:r>
        <w:rPr>
          <w:b w:val="0"/>
          <w:sz w:val="20"/>
        </w:rPr>
        <w:t>□ Alte documente: _____________________________________________________________</w:t>
      </w:r>
    </w:p>
    <w:p/>
    <w:p>
      <w:r>
        <w:rPr>
          <w:b/>
          <w:sz w:val="20"/>
        </w:rPr>
        <w:t>Declarație a solicitantului:</w:t>
      </w:r>
    </w:p>
    <w:p>
      <w:r>
        <w:rPr>
          <w:b w:val="0"/>
          <w:sz w:val="20"/>
        </w:rPr>
        <w:t>Subsemnatul/Subsemnata declar pe propria răspundere că datele furnizate sunt adevărate,</w:t>
      </w:r>
    </w:p>
    <w:p>
      <w:r>
        <w:rPr>
          <w:b w:val="0"/>
          <w:sz w:val="20"/>
        </w:rPr>
        <w:t>înțeleg că informațiile vor fi prelucrate conform legislației în vigoare și mă angajez să respect</w:t>
      </w:r>
    </w:p>
    <w:p>
      <w:r>
        <w:rPr>
          <w:b w:val="0"/>
          <w:sz w:val="20"/>
        </w:rPr>
        <w:t>condițiile legale privind utilizarea pașaportului simplu electronic.</w:t>
      </w:r>
    </w:p>
    <w:p/>
    <w:p>
      <w:r>
        <w:rPr>
          <w:b/>
          <w:sz w:val="20"/>
        </w:rPr>
        <w:t>Informații suplimentare:</w:t>
      </w:r>
    </w:p>
    <w:p>
      <w:r>
        <w:rPr>
          <w:b w:val="0"/>
          <w:sz w:val="20"/>
        </w:rPr>
        <w:t>1. Pașaportul simplu electronic este un document de călătorie valabil pe teritoriul statelor membre UE și alte state cu acorduri.</w:t>
      </w:r>
    </w:p>
    <w:p>
      <w:r>
        <w:rPr>
          <w:b w:val="0"/>
          <w:sz w:val="20"/>
        </w:rPr>
        <w:t>2. În cazul pierderii sau furtului pașaportului, solicitantul trebuie să anunțe autoritățile competente în cel mai scurt timp.</w:t>
      </w:r>
    </w:p>
    <w:p>
      <w:r>
        <w:rPr>
          <w:b w:val="0"/>
          <w:sz w:val="20"/>
        </w:rPr>
        <w:t>3. Durata de eliberare a pașaportului este conform procedurilor instituției emitente.</w:t>
      </w:r>
    </w:p>
    <w:p>
      <w:r>
        <w:rPr>
          <w:b w:val="0"/>
          <w:sz w:val="20"/>
        </w:rPr>
        <w:t>4. Orice modificare a datelor personale trebuie comunicată pentru actualizarea documentelor.</w:t>
      </w:r>
    </w:p>
    <w:p/>
    <w:p/>
    <w:p>
      <w:r>
        <w:rPr>
          <w:b w:val="0"/>
          <w:sz w:val="20"/>
        </w:rPr>
        <w:t>Locul,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Semnătura solicitantului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https://cerere-directa.com/model-completare-cerere-pasaport/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https://cerere-directa.com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cerere-directa.com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directa.com/model-completare-cerere-pasaport/" TargetMode="External"/><Relationship Id="rId10" Type="http://schemas.openxmlformats.org/officeDocument/2006/relationships/hyperlink" Target="https://cerere-direc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