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AJUTOR DECES</w:t>
      </w:r>
    </w:p>
    <w:p/>
    <w:p>
      <w:r>
        <w:rPr>
          <w:b/>
          <w:sz w:val="20"/>
        </w:rPr>
        <w:t>Către</w:t>
      </w:r>
    </w:p>
    <w:p>
      <w:r>
        <w:rPr>
          <w:b w:val="0"/>
          <w:sz w:val="20"/>
        </w:rPr>
        <w:t>Casa Județeană de Pensii _______________________________</w:t>
      </w:r>
    </w:p>
    <w:p/>
    <w:p>
      <w:r>
        <w:rPr>
          <w:b/>
          <w:sz w:val="20"/>
        </w:rPr>
        <w:t>Datele solicitantului:</w:t>
      </w:r>
    </w:p>
    <w:p>
      <w:r>
        <w:rPr>
          <w:b w:val="0"/>
          <w:sz w:val="20"/>
        </w:rPr>
        <w:t>Nume și prenume : ________________________________________________</w:t>
      </w:r>
    </w:p>
    <w:p>
      <w:r>
        <w:rPr>
          <w:b w:val="0"/>
          <w:sz w:val="20"/>
        </w:rPr>
        <w:t>CNP : ____________________________________________________________</w:t>
      </w:r>
    </w:p>
    <w:p>
      <w:r>
        <w:rPr>
          <w:b w:val="0"/>
          <w:sz w:val="20"/>
        </w:rPr>
        <w:t>Adresa : _________________________________________________________</w:t>
      </w:r>
    </w:p>
    <w:p>
      <w:r>
        <w:rPr>
          <w:b w:val="0"/>
          <w:sz w:val="20"/>
        </w:rPr>
        <w:t>Telefon : _________________________________________________________</w:t>
      </w:r>
    </w:p>
    <w:p/>
    <w:p>
      <w:r>
        <w:rPr>
          <w:b/>
          <w:sz w:val="20"/>
        </w:rPr>
        <w:t>Datele persoanei decedate:</w:t>
      </w:r>
    </w:p>
    <w:p>
      <w:r>
        <w:rPr>
          <w:b w:val="0"/>
          <w:sz w:val="20"/>
        </w:rPr>
        <w:t>Nume și prenume : ________________________________________________</w:t>
      </w:r>
    </w:p>
    <w:p>
      <w:r>
        <w:rPr>
          <w:b w:val="0"/>
          <w:sz w:val="20"/>
        </w:rPr>
        <w:t>CNP : ____________________________________________________________</w:t>
      </w:r>
    </w:p>
    <w:p>
      <w:r>
        <w:rPr>
          <w:b w:val="0"/>
          <w:sz w:val="20"/>
        </w:rPr>
        <w:t>Data decesului : _________________________________________________</w:t>
      </w:r>
    </w:p>
    <w:p>
      <w:r>
        <w:rPr>
          <w:b w:val="0"/>
          <w:sz w:val="20"/>
        </w:rPr>
        <w:t>Locul decesului : _________________________________________________</w:t>
      </w:r>
    </w:p>
    <w:p>
      <w:r>
        <w:rPr>
          <w:b w:val="0"/>
          <w:sz w:val="20"/>
        </w:rPr>
        <w:t>Ultima locuință : ________________________________________________</w:t>
      </w:r>
    </w:p>
    <w:p/>
    <w:p>
      <w:r>
        <w:rPr>
          <w:b/>
          <w:sz w:val="20"/>
        </w:rPr>
        <w:t>Relația cu persoana decedată: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Motivarea cererii:</w:t>
      </w:r>
    </w:p>
    <w:p>
      <w:r>
        <w:rPr>
          <w:b w:val="0"/>
          <w:sz w:val="20"/>
        </w:rPr>
        <w:t>Subsemnatul/a declar că solicit acordarea ajutorului de deces pentru acoperirea cheltuielilor funerare conform prevederilor legale în vigoare.</w:t>
      </w:r>
    </w:p>
    <w:p/>
    <w:p>
      <w:r>
        <w:rPr>
          <w:b/>
          <w:sz w:val="20"/>
        </w:rPr>
        <w:t>Documente anexate:</w:t>
      </w:r>
    </w:p>
    <w:p>
      <w:r>
        <w:rPr>
          <w:b w:val="0"/>
          <w:sz w:val="20"/>
        </w:rPr>
        <w:t>- Certificatul de deces</w:t>
      </w:r>
    </w:p>
    <w:p>
      <w:r>
        <w:rPr>
          <w:b w:val="0"/>
          <w:sz w:val="20"/>
        </w:rPr>
        <w:t>- Actul de identitate al solicitantului</w:t>
      </w:r>
    </w:p>
    <w:p>
      <w:r>
        <w:rPr>
          <w:b w:val="0"/>
          <w:sz w:val="20"/>
        </w:rPr>
        <w:t>- Alte documente relevante (specificați) : __________________________</w:t>
      </w:r>
    </w:p>
    <w:p/>
    <w:p>
      <w:r>
        <w:rPr>
          <w:b/>
          <w:sz w:val="20"/>
        </w:rPr>
        <w:t>Declar pe propria răspundere că informațiile completate sunt reale și corecte.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/>
    <w:p>
      <w:pPr>
        <w:jc w:val="center"/>
      </w:pPr>
      <w:r>
        <w:rPr>
          <w:b w:val="0"/>
          <w:sz w:val="20"/>
        </w:rPr>
        <w:t>Semnătura solicitantului 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Aviz Compartiment Juridic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Aviz Compartiment Fonduri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  Data : 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  Data : 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https://cerere-directa.com/model-completare-cerere-ajutor-deces/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ompletare-cerere-ajutor-deces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