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ACORDAREA VIZITEI ÎN PENITENCIAR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Penitenciarului ________________________________________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şi prenume : _________________________________________________</w:t>
      </w:r>
    </w:p>
    <w:p>
      <w:r>
        <w:rPr>
          <w:b w:val="0"/>
          <w:sz w:val="20"/>
        </w:rPr>
        <w:t>Data nașterii : ______________________</w:t>
      </w:r>
    </w:p>
    <w:p>
      <w:r>
        <w:rPr>
          <w:b w:val="0"/>
          <w:sz w:val="20"/>
        </w:rPr>
        <w:t>CNP : __________________________________________</w:t>
      </w:r>
    </w:p>
    <w:p>
      <w:r>
        <w:rPr>
          <w:b w:val="0"/>
          <w:sz w:val="20"/>
        </w:rPr>
        <w:t>Domiciliu : _________________________________________________________</w:t>
      </w:r>
    </w:p>
    <w:p>
      <w:r>
        <w:rPr>
          <w:b w:val="0"/>
          <w:sz w:val="20"/>
        </w:rPr>
        <w:t>Act de identitate seria __________ nr. __________ eliberat de ____________</w:t>
      </w:r>
    </w:p>
    <w:p/>
    <w:p>
      <w:r>
        <w:rPr>
          <w:b/>
          <w:sz w:val="20"/>
        </w:rPr>
        <w:t>Solicit acordarea vizitei pentru persoana privată de libertate după cum urmează: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Număr dosar penal / de executare : ________________________________</w:t>
      </w:r>
    </w:p>
    <w:p>
      <w:r>
        <w:rPr>
          <w:b w:val="0"/>
          <w:sz w:val="20"/>
        </w:rPr>
        <w:t>Penitenciar : _____________________________________________________</w:t>
      </w:r>
    </w:p>
    <w:p/>
    <w:p>
      <w:r>
        <w:rPr>
          <w:b/>
          <w:sz w:val="20"/>
        </w:rPr>
        <w:t>Motivul solicitării vizitei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Solicit ca vizita să se desfășoare conform următoarelor condiții:</w:t>
      </w:r>
    </w:p>
    <w:p>
      <w:r>
        <w:rPr>
          <w:b w:val="0"/>
          <w:sz w:val="20"/>
        </w:rPr>
        <w:t>Durata vizitei: ______________________</w:t>
      </w:r>
    </w:p>
    <w:p>
      <w:r>
        <w:rPr>
          <w:b w:val="0"/>
          <w:sz w:val="20"/>
        </w:rPr>
        <w:t>Frecvența solicitata: __________________</w:t>
      </w:r>
    </w:p>
    <w:p/>
    <w:p>
      <w:r>
        <w:rPr>
          <w:b w:val="0"/>
          <w:sz w:val="20"/>
        </w:rPr>
        <w:t>Declar pe propria răspundere că informațiile furnizate sunt adevărate și că voi respecta regulile instituției penitenciare privind desfășurarea vizitelor.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 w:val="0"/>
          <w:sz w:val="20"/>
        </w:rPr>
        <w:t>Semnătura solicitantului 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primire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aprobare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Nume și prenume : _________________________</w:t>
              <w:br/>
              <w:t>Funcția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Nume și prenume : _________________________</w:t>
              <w:br/>
              <w:t>Funcția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Semnătura : _________________________</w:t>
              <w:br/>
              <w:t>Data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Semnătura : _________________________</w:t>
              <w:br/>
              <w:t>Data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https://cerere-directa.com/model-cerere-vizita-penitenciar/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vizita-penitenciar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