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VIZĂ ANUALĂ</w:t>
        <w:br/>
        <w:t>AUTORIZAȚIE DE MEDIU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Autoritatea competentă de mediu</w:t>
      </w:r>
    </w:p>
    <w:p>
      <w:r>
        <w:rPr>
          <w:b w:val="0"/>
          <w:sz w:val="20"/>
        </w:rPr>
        <w:t>_____________________________ (numele instituției)</w:t>
      </w:r>
    </w:p>
    <w:p/>
    <w:p>
      <w:r>
        <w:rPr>
          <w:b/>
          <w:sz w:val="20"/>
        </w:rPr>
        <w:t>Datele solicitantului :</w:t>
      </w:r>
    </w:p>
    <w:p>
      <w:r>
        <w:rPr>
          <w:b w:val="0"/>
          <w:sz w:val="20"/>
        </w:rPr>
        <w:t>Numele/denumirea : ________________________________________________</w:t>
      </w:r>
    </w:p>
    <w:p>
      <w:r>
        <w:rPr>
          <w:b w:val="0"/>
          <w:sz w:val="20"/>
        </w:rPr>
        <w:t>Codul de identificare fiscală (CIF) : ______________________________</w:t>
      </w:r>
    </w:p>
    <w:p>
      <w:r>
        <w:rPr>
          <w:b w:val="0"/>
          <w:sz w:val="20"/>
        </w:rPr>
        <w:t>Adresa sediului social : ____________________________________________</w:t>
      </w:r>
    </w:p>
    <w:p>
      <w:r>
        <w:rPr>
          <w:b w:val="0"/>
          <w:sz w:val="20"/>
        </w:rPr>
        <w:t>Număr de telefon : _________________________________________________</w:t>
      </w:r>
    </w:p>
    <w:p>
      <w:r>
        <w:rPr>
          <w:b w:val="0"/>
          <w:sz w:val="20"/>
        </w:rPr>
        <w:t>Adresă de e-mail : _________________________________________________</w:t>
      </w:r>
    </w:p>
    <w:p/>
    <w:p>
      <w:r>
        <w:rPr>
          <w:b/>
          <w:sz w:val="20"/>
        </w:rPr>
        <w:t>Date privind obiectivul autorizat :</w:t>
      </w:r>
    </w:p>
    <w:p>
      <w:r>
        <w:rPr>
          <w:b w:val="0"/>
          <w:sz w:val="20"/>
        </w:rPr>
        <w:t>Denumirea obiectivului : ____________________________________________</w:t>
      </w:r>
    </w:p>
    <w:p>
      <w:r>
        <w:rPr>
          <w:b w:val="0"/>
          <w:sz w:val="20"/>
        </w:rPr>
        <w:t>Adresa obiectivului : _______________________________________________</w:t>
      </w:r>
    </w:p>
    <w:p>
      <w:r>
        <w:rPr>
          <w:b w:val="0"/>
          <w:sz w:val="20"/>
        </w:rPr>
        <w:t>Numărul autorizației de mediu : _____________________________________</w:t>
      </w:r>
    </w:p>
    <w:p>
      <w:r>
        <w:rPr>
          <w:b w:val="0"/>
          <w:sz w:val="20"/>
        </w:rPr>
        <w:t>Data emiterii autorizației : ________________________________________</w:t>
      </w:r>
    </w:p>
    <w:p/>
    <w:p>
      <w:r>
        <w:rPr>
          <w:b/>
          <w:sz w:val="20"/>
        </w:rPr>
        <w:t>Obiectul cererii :</w:t>
      </w:r>
    </w:p>
    <w:p>
      <w:r>
        <w:rPr>
          <w:b w:val="0"/>
          <w:sz w:val="20"/>
        </w:rPr>
        <w:t>Solicit viza anuală pentru autorizarea funcționării obiectivului menționat mai sus, în conformitate cu prevederile legale în vigoare.</w:t>
      </w:r>
    </w:p>
    <w:p/>
    <w:p>
      <w:r>
        <w:rPr>
          <w:b/>
          <w:sz w:val="20"/>
        </w:rPr>
        <w:t>Declarație :</w:t>
      </w:r>
    </w:p>
    <w:p>
      <w:r>
        <w:rPr>
          <w:b w:val="0"/>
          <w:sz w:val="20"/>
        </w:rPr>
        <w:t>Declar pe propria răspundere că informațiile furnizate sunt corecte și complete și că activitatea desfășurată respectă condițiile impuse prin Autorizația de Mediu.</w:t>
      </w:r>
    </w:p>
    <w:p/>
    <w:p>
      <w:r>
        <w:rPr>
          <w:b/>
          <w:sz w:val="20"/>
        </w:rPr>
        <w:t>Anexe :</w:t>
      </w:r>
    </w:p>
    <w:p>
      <w:r>
        <w:rPr>
          <w:b w:val="0"/>
          <w:sz w:val="20"/>
        </w:rPr>
        <w:t>- Copie după Autorizația de Mediu valabilă</w:t>
      </w:r>
    </w:p>
    <w:p>
      <w:r>
        <w:rPr>
          <w:b w:val="0"/>
          <w:sz w:val="20"/>
        </w:rPr>
        <w:t>- Raport anual de mediu</w:t>
      </w:r>
    </w:p>
    <w:p>
      <w:r>
        <w:rPr>
          <w:b w:val="0"/>
          <w:sz w:val="20"/>
        </w:rPr>
        <w:t>- Alte documente justificative (dacă este cazul)</w:t>
      </w:r>
    </w:p>
    <w:p/>
    <w:p/>
    <w:p>
      <w:r>
        <w:rPr>
          <w:b w:val="0"/>
          <w:sz w:val="20"/>
        </w:rPr>
        <w:t>Locul : ____________________________          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Numele și Prenumele / Reprezentant legal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https://cerere-directa.com/model-cerere-viza-anuala-autorizatie-de-mediu/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viza-anuala-autorizatie-de-mediu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