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NUMIREA TUTELEI MINORULUI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Judecătoria _______________________________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Data nașterii : 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/>
    <w:p>
      <w:r>
        <w:rPr>
          <w:b/>
          <w:sz w:val="20"/>
        </w:rPr>
        <w:t>În calitate de tutore/reprezentant legal al minorului :</w:t>
      </w:r>
    </w:p>
    <w:p>
      <w:r>
        <w:rPr>
          <w:b w:val="0"/>
          <w:sz w:val="20"/>
        </w:rPr>
        <w:t>Numele și prenumele minorului : _______________________________________</w:t>
      </w:r>
    </w:p>
    <w:p>
      <w:r>
        <w:rPr>
          <w:b w:val="0"/>
          <w:sz w:val="20"/>
        </w:rPr>
        <w:t>Data nașterii : ________________________</w:t>
      </w:r>
    </w:p>
    <w:p>
      <w:r>
        <w:rPr>
          <w:b w:val="0"/>
          <w:sz w:val="20"/>
        </w:rPr>
        <w:t>Locul nașterii : _______________________________________________________</w:t>
      </w:r>
    </w:p>
    <w:p>
      <w:r>
        <w:rPr>
          <w:b w:val="0"/>
          <w:sz w:val="20"/>
        </w:rPr>
        <w:t>Domiciliul minorului : _________________________________________________</w:t>
      </w:r>
    </w:p>
    <w:p/>
    <w:p>
      <w:r>
        <w:rPr>
          <w:b/>
          <w:sz w:val="20"/>
        </w:rPr>
        <w:t>Motivul solicitării numirii tutelei :</w:t>
      </w:r>
    </w:p>
    <w:p>
      <w:r>
        <w:rPr>
          <w:b w:val="0"/>
          <w:sz w:val="20"/>
        </w:rPr>
        <w:t>Având în vedere că părinții minorului sunt decedați / lipsesc / au fost decăzuți din drepturile părintești / se află în imposibilitate de a avea grijă de minor, solicit numirea tutelei asupra minorului.</w:t>
      </w:r>
    </w:p>
    <w:p/>
    <w:p>
      <w:r>
        <w:rPr>
          <w:b/>
          <w:sz w:val="20"/>
        </w:rPr>
        <w:t>Anexez prezentei cereri următoarele documente :</w:t>
      </w:r>
    </w:p>
    <w:p>
      <w:r>
        <w:rPr>
          <w:b w:val="0"/>
          <w:sz w:val="20"/>
        </w:rPr>
        <w:t>1. Certificatul de naștere al minorului (copie legalizată)</w:t>
      </w:r>
    </w:p>
    <w:p>
      <w:r>
        <w:rPr>
          <w:b w:val="0"/>
          <w:sz w:val="20"/>
        </w:rPr>
        <w:t>2. Actele de identitate ale solicitantului (copie legalizată)</w:t>
      </w:r>
    </w:p>
    <w:p>
      <w:r>
        <w:rPr>
          <w:b w:val="0"/>
          <w:sz w:val="20"/>
        </w:rPr>
        <w:t>3. Documente doveditoare privind situația familială a minorului</w:t>
      </w:r>
    </w:p>
    <w:p>
      <w:r>
        <w:rPr>
          <w:b w:val="0"/>
          <w:sz w:val="20"/>
        </w:rPr>
        <w:t>4. Alte documente relevante pentru soluționarea cererii</w:t>
      </w:r>
    </w:p>
    <w:p/>
    <w:p>
      <w:r>
        <w:rPr>
          <w:b/>
          <w:sz w:val="20"/>
        </w:rPr>
        <w:t>În baza celor de mai sus, solicit :</w:t>
      </w:r>
    </w:p>
    <w:p>
      <w:r>
        <w:rPr>
          <w:b w:val="0"/>
          <w:sz w:val="20"/>
        </w:rPr>
        <w:t>Numirea mea în calitate de tutore legal al minorului sus-menționat și stabilirea drepturilor și obligațiilor aferente tutelei.</w:t>
      </w:r>
    </w:p>
    <w:p/>
    <w:p/>
    <w:p>
      <w:r>
        <w:rPr>
          <w:b w:val="0"/>
          <w:sz w:val="20"/>
        </w:rPr>
        <w:t>Data : ________________                                    Semnătura solicitantului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Avocat (dacă este cazul)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https://cerere-directa.com/model-cerere-tutela-minor/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tutela-minor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