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CERERE PENTRU OBȚINEREA UNEI SUPRAFEȚE DE TEREN ÎN ADMINISTRAREA PRIMĂRIEI</w:t>
      </w:r>
    </w:p>
    <w:p/>
    <w:p/>
    <w:p>
      <w:r>
        <w:rPr>
          <w:b/>
          <w:sz w:val="20"/>
        </w:rPr>
        <w:t>Subsemnatul/Subsemnata :</w:t>
      </w:r>
    </w:p>
    <w:p>
      <w:r>
        <w:rPr>
          <w:b w:val="0"/>
          <w:sz w:val="20"/>
        </w:rPr>
        <w:t>Numele și prenumele : ________________________________________________</w:t>
      </w:r>
    </w:p>
    <w:p>
      <w:r>
        <w:rPr>
          <w:b w:val="0"/>
          <w:sz w:val="20"/>
        </w:rPr>
        <w:t>CNP : ________________________________________________________________</w:t>
      </w:r>
    </w:p>
    <w:p>
      <w:r>
        <w:rPr>
          <w:b w:val="0"/>
          <w:sz w:val="20"/>
        </w:rPr>
        <w:t>Domiciliul : ___________________________________________________________</w:t>
      </w:r>
    </w:p>
    <w:p>
      <w:r>
        <w:rPr>
          <w:b w:val="0"/>
          <w:sz w:val="20"/>
        </w:rPr>
        <w:t>Telefon : ______________________________________________________________</w:t>
      </w:r>
    </w:p>
    <w:p/>
    <w:p>
      <w:r>
        <w:rPr>
          <w:b/>
          <w:sz w:val="20"/>
        </w:rPr>
        <w:t>În calitate de solicitant, vă adresez respectuos cererea de a-mi pune la dispoziție, în baza hotărârii consiliului local și a prevederilor legale în vigoare, o suprafață de teren în administrarea Primăriei, pentru următoarele scopuri: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/>
    <w:p>
      <w:r>
        <w:rPr>
          <w:b w:val="0"/>
          <w:sz w:val="20"/>
        </w:rPr>
        <w:t>Suprafața solicitată (mp) : _____________________________</w:t>
      </w:r>
    </w:p>
    <w:p>
      <w:r>
        <w:rPr>
          <w:b w:val="0"/>
          <w:sz w:val="20"/>
        </w:rPr>
        <w:t>Locația/Site-ul terenului solicitat : _______________________________________</w:t>
      </w:r>
    </w:p>
    <w:p/>
    <w:p/>
    <w:p>
      <w:r>
        <w:rPr>
          <w:b/>
          <w:sz w:val="20"/>
        </w:rPr>
        <w:t>Motivarea cererii :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/>
    <w:p>
      <w:r>
        <w:rPr>
          <w:b w:val="0"/>
          <w:sz w:val="20"/>
        </w:rPr>
        <w:t>Menționez că sunt de acord cu respectarea condițiilor și regulilor stabilite de Primărie privind utilizarea terenului și cu întocmirea actelor necesare conform legislației în vigoare.</w:t>
      </w:r>
    </w:p>
    <w:p/>
    <w:p/>
    <w:p>
      <w:r>
        <w:rPr>
          <w:b w:val="0"/>
          <w:sz w:val="20"/>
        </w:rPr>
        <w:t>Locul : _________________________    Data : 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Semnătura solicitantului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</w:t>
            </w:r>
          </w:p>
        </w:tc>
      </w:tr>
    </w:tbl>
    <w:p/>
    <w:p/>
    <w:p>
      <w:r>
        <w:rPr>
          <w:b/>
          <w:sz w:val="20"/>
        </w:rPr>
        <w:t>Anexe atașate :</w:t>
      </w:r>
    </w:p>
    <w:p>
      <w:r>
        <w:rPr>
          <w:b w:val="0"/>
          <w:sz w:val="20"/>
        </w:rPr>
        <w:t>1. Copie act de identitate</w:t>
      </w:r>
    </w:p>
    <w:p>
      <w:r>
        <w:rPr>
          <w:b w:val="0"/>
          <w:sz w:val="20"/>
        </w:rPr>
        <w:t>2. Alte documente relevante (dacă este cazul)</w:t>
      </w:r>
    </w:p>
    <w:p/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https://cerere-directa.com/model-cerere-teren-primarie/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https://cerere-directa.com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cerere-directa.com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erere-directa.com/model-cerere-teren-primarie/" TargetMode="External"/><Relationship Id="rId10" Type="http://schemas.openxmlformats.org/officeDocument/2006/relationships/hyperlink" Target="https://cerere-direc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