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STRĂMUTARE A DOSARULUI PENAL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Parchetul de pe lângă Tribunalul _______________</w:t>
      </w:r>
    </w:p>
    <w:p/>
    <w:p>
      <w:r>
        <w:rPr>
          <w:b/>
          <w:sz w:val="20"/>
        </w:rPr>
        <w:t>Subsemnatul:</w:t>
      </w:r>
    </w:p>
    <w:p>
      <w:r>
        <w:rPr>
          <w:b w:val="0"/>
          <w:sz w:val="20"/>
        </w:rPr>
        <w:t>Nume și prenume : _________________________________________________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/>
    <w:p>
      <w:r>
        <w:rPr>
          <w:b/>
          <w:sz w:val="20"/>
        </w:rPr>
        <w:t>În calitate de:</w:t>
      </w:r>
    </w:p>
    <w:p>
      <w:r>
        <w:rPr>
          <w:b w:val="0"/>
          <w:sz w:val="20"/>
        </w:rPr>
        <w:t>☐ inculpat</w:t>
      </w:r>
    </w:p>
    <w:p>
      <w:r>
        <w:rPr>
          <w:b w:val="0"/>
          <w:sz w:val="20"/>
        </w:rPr>
        <w:t>☐ parte vătămată</w:t>
      </w:r>
    </w:p>
    <w:p>
      <w:r>
        <w:rPr>
          <w:b w:val="0"/>
          <w:sz w:val="20"/>
        </w:rPr>
        <w:t>☐ martor</w:t>
      </w:r>
    </w:p>
    <w:p>
      <w:r>
        <w:rPr>
          <w:b w:val="0"/>
          <w:sz w:val="20"/>
        </w:rPr>
        <w:t>☐ altă calitate: ___________________________________________</w:t>
      </w:r>
    </w:p>
    <w:p/>
    <w:p>
      <w:r>
        <w:rPr>
          <w:b/>
          <w:sz w:val="20"/>
        </w:rPr>
        <w:t>Solicităm respectuos strămutarea dosarului penal cu numărul ________________ de la Parchetul de pe lângă Tribunalul _______________ la Parchetul de pe lângă Tribunalul _______________, pentru motivul că:</w:t>
      </w:r>
    </w:p>
    <w:p/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/>
    <w:p>
      <w:r>
        <w:rPr>
          <w:b/>
          <w:sz w:val="20"/>
        </w:rPr>
        <w:t>Prezenta cerere este întemeiată pe dispozițiile art. 82-83 din Codul de procedură penală.</w:t>
      </w:r>
    </w:p>
    <w:p/>
    <w:p>
      <w:r>
        <w:rPr>
          <w:b/>
          <w:sz w:val="20"/>
        </w:rPr>
        <w:t>Anexez următoarele documente:</w:t>
      </w:r>
    </w:p>
    <w:p>
      <w:r>
        <w:rPr>
          <w:b w:val="0"/>
          <w:sz w:val="20"/>
        </w:rPr>
        <w:t>1. Copie după actul de identitate</w:t>
      </w:r>
    </w:p>
    <w:p>
      <w:r>
        <w:rPr>
          <w:b w:val="0"/>
          <w:sz w:val="20"/>
        </w:rPr>
        <w:t>2. Alte documente relevante în susținerea cererii: ______________________________</w:t>
      </w:r>
    </w:p>
    <w:p/>
    <w:p>
      <w:r>
        <w:rPr>
          <w:b w:val="0"/>
          <w:sz w:val="20"/>
        </w:rPr>
        <w:t>Locul .................................................................................</w:t>
      </w:r>
    </w:p>
    <w:p>
      <w:r>
        <w:rPr>
          <w:b w:val="0"/>
          <w:sz w:val="20"/>
        </w:rPr>
        <w:t>Data .................................................................................</w:t>
      </w:r>
    </w:p>
    <w:p/>
    <w:p/>
    <w:p>
      <w:r>
        <w:rPr>
          <w:b/>
          <w:sz w:val="20"/>
        </w:rPr>
        <w:t>Semnătura:</w:t>
      </w:r>
    </w:p>
    <w:p>
      <w:r>
        <w:rPr>
          <w:b w:val="0"/>
          <w:sz w:val="20"/>
        </w:rPr>
        <w:t>__________________________</w:t>
      </w:r>
    </w:p>
    <w:p/>
    <w:p/>
    <w:p>
      <w:r>
        <w:rPr>
          <w:b/>
          <w:sz w:val="20"/>
        </w:rPr>
        <w:t>Semnătura avocatului (dacă este cazul):</w:t>
      </w:r>
    </w:p>
    <w:p>
      <w:r>
        <w:rPr>
          <w:b w:val="0"/>
          <w:sz w:val="20"/>
        </w:rPr>
        <w:t>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PRIMIT 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PRIMIRII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 și semnătură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Funcția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Numărul de înregistrare 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https://cerere-directa.com/model-cerere-stramutare-dosar-penal/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stramutare-dosar-penal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