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 w:val="0"/>
          <w:sz w:val="20"/>
        </w:rPr>
        <w:t>pentru obținerea autorizației de acces în Stațiunea Baltățești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</w:t>
      </w:r>
    </w:p>
    <w:p>
      <w:r>
        <w:rPr>
          <w:b w:val="0"/>
          <w:sz w:val="20"/>
        </w:rPr>
        <w:t>CNP: __________________________________________________________</w:t>
      </w:r>
    </w:p>
    <w:p>
      <w:r>
        <w:rPr>
          <w:b w:val="0"/>
          <w:sz w:val="20"/>
        </w:rPr>
        <w:t>Domiciliat(ă) în: _______________________________________________</w:t>
      </w:r>
    </w:p>
    <w:p>
      <w:r>
        <w:rPr>
          <w:b w:val="0"/>
          <w:sz w:val="20"/>
        </w:rPr>
        <w:t>Strada: _______________________________________________________</w:t>
      </w:r>
    </w:p>
    <w:p>
      <w:r>
        <w:rPr>
          <w:b w:val="0"/>
          <w:sz w:val="20"/>
        </w:rPr>
        <w:t>Număr: ______  Bloc: ______  Scara: ______  Etaj: ______  Apartament: ______</w:t>
      </w:r>
    </w:p>
    <w:p>
      <w:r>
        <w:rPr>
          <w:b w:val="0"/>
          <w:sz w:val="20"/>
        </w:rPr>
        <w:t>Telefon: ___________________________________  E-mail: _________________________</w:t>
      </w:r>
    </w:p>
    <w:p/>
    <w:p>
      <w:r>
        <w:rPr>
          <w:b/>
          <w:sz w:val="20"/>
        </w:rPr>
        <w:t>Solicit autorizarea accesului în Stațiunea Baltățești pentru:</w:t>
      </w:r>
    </w:p>
    <w:p>
      <w:r>
        <w:rPr>
          <w:b w:val="0"/>
          <w:sz w:val="20"/>
        </w:rPr>
        <w:t>Scopul accesului: ____________________________________________________________</w:t>
      </w:r>
    </w:p>
    <w:p>
      <w:r>
        <w:rPr>
          <w:b w:val="0"/>
          <w:sz w:val="20"/>
        </w:rPr>
        <w:t>Data accesului: _______________________________________________________________</w:t>
      </w:r>
    </w:p>
    <w:p>
      <w:r>
        <w:rPr>
          <w:b w:val="0"/>
          <w:sz w:val="20"/>
        </w:rPr>
        <w:t>Durata accesului (ore/zile): _________________________________________________</w:t>
      </w:r>
    </w:p>
    <w:p>
      <w:r>
        <w:rPr>
          <w:b w:val="0"/>
          <w:sz w:val="20"/>
        </w:rPr>
        <w:t>Număr autovehicul (dacă este cazul): _________________________________________</w:t>
      </w:r>
    </w:p>
    <w:p/>
    <w:p>
      <w:r>
        <w:rPr>
          <w:b/>
          <w:sz w:val="20"/>
        </w:rPr>
        <w:t>Declar pe propria răspundere că voi respecta regulile și condițiile impuse de administrația Stațiunii Baltățești pe timpul accesului.</w:t>
      </w:r>
    </w:p>
    <w:p/>
    <w:p/>
    <w:p>
      <w:r>
        <w:rPr>
          <w:b/>
          <w:sz w:val="20"/>
        </w:rPr>
        <w:t>Pentru Administrația Stațiunii Baltățești:</w:t>
      </w:r>
    </w:p>
    <w:p>
      <w:r>
        <w:rPr>
          <w:b w:val="0"/>
          <w:sz w:val="20"/>
        </w:rPr>
        <w:t>Nume și prenume: ______________________________________________</w:t>
      </w:r>
    </w:p>
    <w:p>
      <w:r>
        <w:rPr>
          <w:b w:val="0"/>
          <w:sz w:val="20"/>
        </w:rPr>
        <w:t>Funcția: ______________________________________________________</w:t>
      </w:r>
    </w:p>
    <w:p>
      <w:r>
        <w:rPr>
          <w:b w:val="0"/>
          <w:sz w:val="20"/>
        </w:rPr>
        <w:t>Semnătura și ștampila: _______________________________________</w:t>
      </w:r>
    </w:p>
    <w:p/>
    <w:p/>
    <w:p>
      <w:r>
        <w:rPr>
          <w:b w:val="0"/>
          <w:sz w:val="20"/>
        </w:rPr>
        <w:t>Locul: ____________________________          Data: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Administrator Stațiune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https://cerere-directa.com/model-cerere-statiunea-baltatesti/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statiunea-baltatest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