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SCOATERE DE LA GUNOI A OBIECTELOR ȘI MATERIALELOR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Primăria Municipiului _______________/Consiliul Local _______________</w:t>
      </w:r>
    </w:p>
    <w:p/>
    <w:p>
      <w:r>
        <w:rPr>
          <w:b/>
          <w:sz w:val="20"/>
        </w:rPr>
        <w:t>Subsemnatul(a):</w:t>
      </w:r>
    </w:p>
    <w:p>
      <w:r>
        <w:rPr>
          <w:b w:val="0"/>
          <w:sz w:val="20"/>
        </w:rPr>
        <w:t>Nume și prenume: ________________________________________________</w:t>
      </w:r>
    </w:p>
    <w:p>
      <w:r>
        <w:rPr>
          <w:b w:val="0"/>
          <w:sz w:val="20"/>
        </w:rPr>
        <w:t>CNP: ___________________________________________________________</w:t>
      </w:r>
    </w:p>
    <w:p>
      <w:r>
        <w:rPr>
          <w:b w:val="0"/>
          <w:sz w:val="20"/>
        </w:rPr>
        <w:t>Domiciliul: _____________________________________________________</w:t>
      </w:r>
    </w:p>
    <w:p>
      <w:r>
        <w:rPr>
          <w:b w:val="0"/>
          <w:sz w:val="20"/>
        </w:rPr>
        <w:t>Telefon: _______________________________________________________</w:t>
      </w:r>
    </w:p>
    <w:p/>
    <w:p>
      <w:r>
        <w:rPr>
          <w:b/>
          <w:sz w:val="20"/>
        </w:rPr>
        <w:t>Solicit scoaterea de la gunoi a următoarelor obiecte și materiale:</w:t>
      </w:r>
    </w:p>
    <w:p>
      <w:r>
        <w:rPr>
          <w:b w:val="0"/>
          <w:sz w:val="20"/>
        </w:rPr>
        <w:t>- Obiect/Materie: _______________________________________________</w:t>
      </w:r>
    </w:p>
    <w:p>
      <w:r>
        <w:rPr>
          <w:b w:val="0"/>
          <w:sz w:val="20"/>
        </w:rPr>
        <w:t>- Cantitate/Descriere detaliată: ________________________________</w:t>
      </w:r>
    </w:p>
    <w:p>
      <w:r>
        <w:rPr>
          <w:b w:val="0"/>
          <w:sz w:val="20"/>
        </w:rPr>
        <w:t>- Locul depozitării: ___________________________________________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Declar pe propria răspundere că obiectele și materialele menționate mai sus nu reprezintă un pericol pentru mediu și respect normele legale în vigoare.</w:t>
      </w:r>
    </w:p>
    <w:p/>
    <w:p/>
    <w:p>
      <w:r>
        <w:rPr>
          <w:b/>
          <w:sz w:val="20"/>
        </w:rPr>
        <w:t>În baza celor de mai sus, vă rog să dispuneți scoaterea de la gunoi și gestionarea corespunzătoare a obiectelor și materialelor precizate.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https://cerere-directa.com/model-cerere-scoatere-de-la-gunoi/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scoatere-de-la-gunoi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