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SCHIMBARE DESTINAȚIE SPAȚIU</w:t>
      </w:r>
    </w:p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Numele și prenumele / Denumirea societății: __________________________________________</w:t>
      </w:r>
    </w:p>
    <w:p>
      <w:r>
        <w:rPr>
          <w:b w:val="0"/>
          <w:sz w:val="20"/>
        </w:rPr>
        <w:t>CNP / CUI: ______________________________________________________________</w:t>
      </w:r>
    </w:p>
    <w:p>
      <w:r>
        <w:rPr>
          <w:b w:val="0"/>
          <w:sz w:val="20"/>
        </w:rPr>
        <w:t>Adresa sediului / domiciliului: ______________________________________________</w:t>
      </w:r>
    </w:p>
    <w:p>
      <w:r>
        <w:rPr>
          <w:b w:val="0"/>
          <w:sz w:val="20"/>
        </w:rPr>
        <w:t>Telefon: ____________________    Email: ______________________________________</w:t>
      </w:r>
    </w:p>
    <w:p/>
    <w:p>
      <w:r>
        <w:rPr>
          <w:b/>
          <w:sz w:val="20"/>
        </w:rPr>
        <w:t>Datele spațiului pentru care se solicită schimbarea destinației:</w:t>
      </w:r>
    </w:p>
    <w:p>
      <w:r>
        <w:rPr>
          <w:b w:val="0"/>
          <w:sz w:val="20"/>
        </w:rPr>
        <w:t>Adresa spațiului: ____________________________________________________________</w:t>
      </w:r>
    </w:p>
    <w:p>
      <w:r>
        <w:rPr>
          <w:b w:val="0"/>
          <w:sz w:val="20"/>
        </w:rPr>
        <w:t>Suprafața utilă (mp): ____________________</w:t>
      </w:r>
    </w:p>
    <w:p>
      <w:r>
        <w:rPr>
          <w:b w:val="0"/>
          <w:sz w:val="20"/>
        </w:rPr>
        <w:t>Numărul și data autorizației de construcție / certificatul de urbanism: ____________________________________</w:t>
      </w:r>
    </w:p>
    <w:p/>
    <w:p>
      <w:r>
        <w:rPr>
          <w:b w:val="0"/>
          <w:sz w:val="20"/>
        </w:rPr>
        <w:t>Destinația actuală a spațiului: _________________________________________________</w:t>
      </w:r>
    </w:p>
    <w:p>
      <w:r>
        <w:rPr>
          <w:b w:val="0"/>
          <w:sz w:val="20"/>
        </w:rPr>
        <w:t>Destinația solicitată pentru spațiu: ____________________________________________</w:t>
      </w:r>
    </w:p>
    <w:p/>
    <w:p>
      <w:r>
        <w:rPr>
          <w:b/>
          <w:sz w:val="20"/>
        </w:rPr>
        <w:t>Motivația cererii: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Documente anexate:</w:t>
      </w:r>
    </w:p>
    <w:p>
      <w:r>
        <w:rPr>
          <w:b w:val="0"/>
          <w:sz w:val="20"/>
        </w:rPr>
        <w:t>1. Copie act de identitate / certificat de înregistrare</w:t>
      </w:r>
    </w:p>
    <w:p>
      <w:r>
        <w:rPr>
          <w:b w:val="0"/>
          <w:sz w:val="20"/>
        </w:rPr>
        <w:t>2. Copie act privind dreptul de proprietate / contract de închiriere</w:t>
      </w:r>
    </w:p>
    <w:p>
      <w:r>
        <w:rPr>
          <w:b w:val="0"/>
          <w:sz w:val="20"/>
        </w:rPr>
        <w:t>3. Plan de situație și releveu spațiu</w:t>
      </w:r>
    </w:p>
    <w:p>
      <w:r>
        <w:rPr>
          <w:b w:val="0"/>
          <w:sz w:val="20"/>
        </w:rPr>
        <w:t>4. Alte documente relevante (specificați): __________________________________</w:t>
      </w:r>
    </w:p>
    <w:p/>
    <w:p>
      <w:r>
        <w:rPr>
          <w:b/>
          <w:sz w:val="20"/>
        </w:rPr>
        <w:t>Declar pe propria răspundere că informațiile prezentate în această cerere sunt adevărate și complete și mă angajez să respect prevederile legale privind schimbarea destinației spațiului.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Primăria / Compartiment Urbanism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https://cerere-directa.com/model-cerere-schimbare-destinatie-spatiu/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schimbare-destinatie-spatiu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