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CERERE</w:t>
      </w:r>
    </w:p>
    <w:p>
      <w:pPr>
        <w:jc w:val="center"/>
      </w:pPr>
      <w:r>
        <w:rPr>
          <w:b/>
          <w:sz w:val="20"/>
        </w:rPr>
        <w:t>de repunere pe rol după suspendare</w:t>
      </w:r>
    </w:p>
    <w:p/>
    <w:p/>
    <w:p>
      <w:r>
        <w:rPr>
          <w:b w:val="0"/>
          <w:sz w:val="20"/>
        </w:rPr>
        <w:t>Către :</w:t>
      </w:r>
    </w:p>
    <w:p>
      <w:r>
        <w:rPr>
          <w:b/>
          <w:sz w:val="20"/>
        </w:rPr>
        <w:t>Instanța de Judecată ____________________________</w:t>
      </w:r>
    </w:p>
    <w:p/>
    <w:p>
      <w:r>
        <w:rPr>
          <w:b/>
          <w:sz w:val="20"/>
        </w:rPr>
        <w:t>Subsemnatul(ă) : ____________________________________________,</w:t>
      </w:r>
    </w:p>
    <w:p>
      <w:r>
        <w:rPr>
          <w:b w:val="0"/>
          <w:sz w:val="20"/>
        </w:rPr>
        <w:t>cu domiciliul în : ____________________________________________,</w:t>
      </w:r>
    </w:p>
    <w:p>
      <w:r>
        <w:rPr>
          <w:b w:val="0"/>
          <w:sz w:val="20"/>
        </w:rPr>
        <w:t>având CNP : ________________________________________________,</w:t>
      </w:r>
    </w:p>
    <w:p>
      <w:r>
        <w:rPr>
          <w:b w:val="0"/>
          <w:sz w:val="20"/>
        </w:rPr>
        <w:t>în calitate de reclamant în dosarul nr. ____________________________ al instanței mai sus menționate,</w:t>
      </w:r>
    </w:p>
    <w:p/>
    <w:p>
      <w:r>
        <w:rPr>
          <w:b w:val="0"/>
          <w:sz w:val="20"/>
        </w:rPr>
        <w:t>în temeiul art. 180^1 și următoarele din Codul de procedură civilă, formulez prezenta</w:t>
      </w:r>
    </w:p>
    <w:p>
      <w:pPr>
        <w:jc w:val="center"/>
      </w:pPr>
      <w:r>
        <w:rPr>
          <w:b/>
          <w:sz w:val="20"/>
        </w:rPr>
        <w:t>CERERE DE REPUNERE PE ROL DUPĂ SUSPENDARE</w:t>
      </w:r>
    </w:p>
    <w:p/>
    <w:p>
      <w:r>
        <w:rPr>
          <w:b/>
          <w:sz w:val="20"/>
        </w:rPr>
        <w:t>Motivarea cererii :</w:t>
      </w:r>
    </w:p>
    <w:p>
      <w:r>
        <w:rPr>
          <w:b w:val="0"/>
          <w:sz w:val="20"/>
        </w:rPr>
        <w:t>Prin încheierea din data de __________________, dosarul a fost suspendat pentru motivul : _____________________________.</w:t>
      </w:r>
    </w:p>
    <w:p>
      <w:r>
        <w:rPr>
          <w:b w:val="0"/>
          <w:sz w:val="20"/>
        </w:rPr>
        <w:t>În prezent, împrejurările care au condus la suspendare au încetat, astfel că solicit repunerea cauzei pe rol pentru continuarea judecății.</w:t>
      </w:r>
    </w:p>
    <w:p/>
    <w:p>
      <w:r>
        <w:rPr>
          <w:b w:val="0"/>
          <w:sz w:val="20"/>
        </w:rPr>
        <w:t>În drept, mă întemeiez pe dispozițiile art. 180^1 din Codul de procedură civilă.</w:t>
      </w:r>
    </w:p>
    <w:p/>
    <w:p>
      <w:r>
        <w:rPr>
          <w:b/>
          <w:sz w:val="20"/>
        </w:rPr>
        <w:t>În consecință, solicit :</w:t>
      </w:r>
    </w:p>
    <w:p>
      <w:r>
        <w:rPr>
          <w:b w:val="0"/>
          <w:sz w:val="20"/>
        </w:rPr>
        <w:t>1. Repunerea pe rol a dosarului nr. ___________________, suspendat prin încheierea din data de ___________________.</w:t>
      </w:r>
    </w:p>
    <w:p>
      <w:r>
        <w:rPr>
          <w:b w:val="0"/>
          <w:sz w:val="20"/>
        </w:rPr>
        <w:t>2. Comunicarea prezentei cereri părților implicate în dosar.</w:t>
      </w:r>
    </w:p>
    <w:p/>
    <w:p>
      <w:r>
        <w:rPr>
          <w:b w:val="0"/>
          <w:sz w:val="20"/>
        </w:rPr>
        <w:t>Anexez la prezenta cerere copia încheierii de suspendare și alte documente relevante.</w:t>
      </w:r>
    </w:p>
    <w:p/>
    <w:p/>
    <w:p>
      <w:r>
        <w:rPr>
          <w:b w:val="0"/>
          <w:sz w:val="20"/>
        </w:rPr>
        <w:t>Locul : ________________________________    Data : 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Semnătura solicitantului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https://cerere-directa.com/model-cerere-repunere-pe-rol-dupa-suspendare-noul-cod/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https://cerere-directa.com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cerere-directa.com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erere-directa.com/model-cerere-repunere-pe-rol-dupa-suspendare-noul-cod/" TargetMode="External"/><Relationship Id="rId10" Type="http://schemas.openxmlformats.org/officeDocument/2006/relationships/hyperlink" Target="https://cerere-direc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