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REPARAȚII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_________________________________________ (Denumirea și adresa unității/serviciului de reparații)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______________________________________________</w:t>
      </w:r>
    </w:p>
    <w:p>
      <w:r>
        <w:rPr>
          <w:b w:val="0"/>
          <w:sz w:val="20"/>
        </w:rPr>
        <w:t>CNP : _____________________________________________________________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</w:t>
      </w:r>
    </w:p>
    <w:p/>
    <w:p>
      <w:r>
        <w:rPr>
          <w:b/>
          <w:sz w:val="20"/>
        </w:rPr>
        <w:t>Solicit prin prezenta efectuarea următoarelor reparații :</w:t>
      </w:r>
    </w:p>
    <w:p>
      <w:r>
        <w:rPr>
          <w:b w:val="0"/>
          <w:sz w:val="20"/>
        </w:rPr>
        <w:t>Descriere detaliată a defecțiunilor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Data achiziției produsului : ________________________________</w:t>
      </w:r>
    </w:p>
    <w:p>
      <w:r>
        <w:rPr>
          <w:b w:val="0"/>
          <w:sz w:val="20"/>
        </w:rPr>
        <w:t>Termenul garanției (dacă este cazul) : ________________________</w:t>
      </w:r>
    </w:p>
    <w:p/>
    <w:p>
      <w:r>
        <w:rPr>
          <w:b/>
          <w:sz w:val="20"/>
        </w:rPr>
        <w:t>Anexez la prezenta cerere următoarele documente :</w:t>
      </w:r>
    </w:p>
    <w:p>
      <w:r>
        <w:rPr>
          <w:b w:val="0"/>
          <w:sz w:val="20"/>
        </w:rPr>
        <w:t>- Copie bon fiscal/factură de achiziție</w:t>
      </w:r>
    </w:p>
    <w:p>
      <w:r>
        <w:rPr>
          <w:b w:val="0"/>
          <w:sz w:val="20"/>
        </w:rPr>
        <w:t>- Certificat de garanție (dacă există)</w:t>
      </w:r>
    </w:p>
    <w:p>
      <w:r>
        <w:rPr>
          <w:b w:val="0"/>
          <w:sz w:val="20"/>
        </w:rPr>
        <w:t>- Alte documente relevante : ________________________________</w:t>
      </w:r>
    </w:p>
    <w:p/>
    <w:p>
      <w:r>
        <w:rPr>
          <w:b/>
          <w:sz w:val="20"/>
        </w:rPr>
        <w:t>Declar pe propria răspundere că datele furnizate sunt reale și solicit efectuarea reparațiilor conform descrierii de mai sus.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https://cerere-directa.com/model-cerere-reparatii/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reparatii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