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RECUPERARE ORE SUPLIMENTARE</w:t>
      </w:r>
    </w:p>
    <w:p/>
    <w:p/>
    <w:p>
      <w:r>
        <w:rPr>
          <w:b/>
          <w:sz w:val="20"/>
        </w:rPr>
        <w:t>Subsemnatul(a) :</w:t>
      </w:r>
    </w:p>
    <w:p>
      <w:r>
        <w:rPr>
          <w:b w:val="0"/>
          <w:sz w:val="20"/>
        </w:rPr>
        <w:t>Nume și prenume : _______________________________________________________</w:t>
      </w:r>
    </w:p>
    <w:p>
      <w:r>
        <w:rPr>
          <w:b w:val="0"/>
          <w:sz w:val="20"/>
        </w:rPr>
        <w:t>Funcția : ________________________________________________________________</w:t>
      </w:r>
    </w:p>
    <w:p>
      <w:r>
        <w:rPr>
          <w:b w:val="0"/>
          <w:sz w:val="20"/>
        </w:rPr>
        <w:t>Departamentul/Compartimentul : ____________________________________________</w:t>
      </w:r>
    </w:p>
    <w:p>
      <w:r>
        <w:rPr>
          <w:b w:val="0"/>
          <w:sz w:val="20"/>
        </w:rPr>
        <w:t>Număr legitimație / ID angajat : ___________________________________________</w:t>
      </w:r>
    </w:p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Conducerea societății / unității : ________________________________________</w:t>
      </w:r>
    </w:p>
    <w:p/>
    <w:p>
      <w:r>
        <w:rPr>
          <w:b/>
          <w:sz w:val="20"/>
        </w:rPr>
        <w:t>Subiectul cererii :</w:t>
      </w:r>
    </w:p>
    <w:p>
      <w:r>
        <w:rPr>
          <w:b w:val="0"/>
          <w:sz w:val="20"/>
        </w:rPr>
        <w:t>Prin prezenta solicit recuperarea orelor suplimentare efectuate în perioada de lucru conform prevederilor legale și contractuale aplicabile.</w:t>
      </w:r>
    </w:p>
    <w:p/>
    <w:p>
      <w:r>
        <w:rPr>
          <w:b/>
          <w:sz w:val="20"/>
        </w:rPr>
        <w:t>Detalii ore suplimentare 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Data</w:t>
            </w:r>
          </w:p>
        </w:tc>
        <w:tc>
          <w:tcPr>
            <w:tcW w:type="dxa" w:w="3324"/>
          </w:tcPr>
          <w:p>
            <w:r>
              <w:t>Număr ore suplimentare</w:t>
            </w:r>
          </w:p>
        </w:tc>
        <w:tc>
          <w:tcPr>
            <w:tcW w:type="dxa" w:w="3324"/>
          </w:tcPr>
          <w:p>
            <w:r>
              <w:t>Observații</w:t>
            </w:r>
          </w:p>
        </w:tc>
      </w:tr>
      <w:tr>
        <w:tc>
          <w:tcPr>
            <w:tcW w:type="dxa" w:w="3324"/>
          </w:tcPr>
          <w:p>
            <w:r>
              <w:t>____________________</w:t>
            </w:r>
          </w:p>
        </w:tc>
        <w:tc>
          <w:tcPr>
            <w:tcW w:type="dxa" w:w="3324"/>
          </w:tcPr>
          <w:p>
            <w:r>
              <w:t>____________________</w:t>
            </w:r>
          </w:p>
        </w:tc>
        <w:tc>
          <w:tcPr>
            <w:tcW w:type="dxa" w:w="3324"/>
          </w:tcPr>
          <w:p>
            <w:r>
              <w:t>____________________</w:t>
            </w:r>
          </w:p>
        </w:tc>
      </w:tr>
    </w:tbl>
    <w:p/>
    <w:p/>
    <w:p>
      <w:r>
        <w:rPr>
          <w:b/>
          <w:sz w:val="20"/>
        </w:rPr>
        <w:t>Fundamentare legală :</w:t>
      </w:r>
    </w:p>
    <w:p>
      <w:r>
        <w:rPr>
          <w:b w:val="0"/>
          <w:sz w:val="20"/>
        </w:rPr>
        <w:t>Conform art. 119-121 din Codul Muncii al României și contractului individual/de muncă încheiat, solicit recuperarea orelor suplimentare în termenul legal convenit.</w:t>
      </w:r>
    </w:p>
    <w:p/>
    <w:p/>
    <w:p>
      <w:r>
        <w:rPr>
          <w:b/>
          <w:sz w:val="20"/>
        </w:rPr>
        <w:t>Modalitatea de recuperare propusă :</w:t>
      </w:r>
    </w:p>
    <w:p>
      <w:r>
        <w:rPr>
          <w:b w:val="0"/>
          <w:sz w:val="20"/>
        </w:rPr>
        <w:t>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</w:t>
      </w:r>
    </w:p>
    <w:p/>
    <w:p/>
    <w:p>
      <w:r>
        <w:rPr>
          <w:b w:val="0"/>
          <w:sz w:val="20"/>
        </w:rPr>
        <w:t>Declar pe propria răspundere că orele suplimentare menționate au fost efectuate cu acordul sau cunoștința angajatorului și solicit recuperarea acestora conform prevederilor legale.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Conducere/Manager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https://cerere-directa.com/model-cerere-recuperare-ore-suplimentare/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recuperare-ore-suplimentare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