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RECALCULARE A PENSIEI ALIMENTARE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prenumele: ________________________________________________</w:t>
      </w:r>
    </w:p>
    <w:p>
      <w:r>
        <w:rPr>
          <w:b w:val="0"/>
          <w:sz w:val="20"/>
        </w:rPr>
        <w:t>CNP: ________________________________________________________________</w:t>
      </w:r>
    </w:p>
    <w:p>
      <w:r>
        <w:rPr>
          <w:b w:val="0"/>
          <w:sz w:val="20"/>
        </w:rPr>
        <w:t>Adresă domiciliu: ___________________________________________________</w:t>
      </w:r>
    </w:p>
    <w:p>
      <w:r>
        <w:rPr>
          <w:b w:val="0"/>
          <w:sz w:val="20"/>
        </w:rPr>
        <w:t>Telefon: ____________________________________________________________</w:t>
      </w:r>
    </w:p>
    <w:p/>
    <w:p>
      <w:r>
        <w:rPr>
          <w:b/>
          <w:sz w:val="20"/>
        </w:rPr>
        <w:t>Datele pârâtului:</w:t>
      </w:r>
    </w:p>
    <w:p>
      <w:r>
        <w:rPr>
          <w:b w:val="0"/>
          <w:sz w:val="20"/>
        </w:rPr>
        <w:t>Numele și prenumele: ________________________________________________</w:t>
      </w:r>
    </w:p>
    <w:p>
      <w:r>
        <w:rPr>
          <w:b w:val="0"/>
          <w:sz w:val="20"/>
        </w:rPr>
        <w:t>CNP: ________________________________________________________________</w:t>
      </w:r>
    </w:p>
    <w:p>
      <w:r>
        <w:rPr>
          <w:b w:val="0"/>
          <w:sz w:val="20"/>
        </w:rPr>
        <w:t>Adresă domiciliu: ___________________________________________________</w:t>
      </w:r>
    </w:p>
    <w:p>
      <w:r>
        <w:rPr>
          <w:b w:val="0"/>
          <w:sz w:val="20"/>
        </w:rPr>
        <w:t>Telefon: ____________________________________________________________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Judecătoria __________________________________________________________</w:t>
      </w:r>
    </w:p>
    <w:p>
      <w:r>
        <w:rPr>
          <w:b w:val="0"/>
          <w:sz w:val="20"/>
        </w:rPr>
        <w:t>Adresă: _____________________________________________________________</w:t>
      </w:r>
    </w:p>
    <w:p/>
    <w:p>
      <w:r>
        <w:rPr>
          <w:b/>
          <w:sz w:val="20"/>
        </w:rPr>
        <w:t>Subsemnatul(a), cu domiciliul în ___________________________________,</w:t>
      </w:r>
    </w:p>
    <w:p>
      <w:r>
        <w:rPr>
          <w:b w:val="0"/>
          <w:sz w:val="20"/>
        </w:rPr>
        <w:t>în calitate de solicitant al pensiei alimentare stabilite prin Hotărârea Judecătorească nr. __________ din data __________,</w:t>
      </w:r>
    </w:p>
    <w:p>
      <w:r>
        <w:rPr>
          <w:b w:val="0"/>
          <w:sz w:val="20"/>
        </w:rPr>
        <w:t>formulez prezenta CERERE DE RECALCULARE A PENSIEI ALIMENTARE, conform dispozițiilor legale în vigoare, pentru următoarele motive: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- Modificarea substanțială a veniturilor pârâtului;</w:t>
      </w:r>
    </w:p>
    <w:p>
      <w:r>
        <w:rPr>
          <w:b w:val="0"/>
          <w:sz w:val="20"/>
        </w:rPr>
        <w:t>- Schimbarea situației personale sau materiale a solicitantului;</w:t>
      </w:r>
    </w:p>
    <w:p>
      <w:r>
        <w:rPr>
          <w:b w:val="0"/>
          <w:sz w:val="20"/>
        </w:rPr>
        <w:t>- Nevoile copilului/beneficiarului au suferit modificări semnificative;</w:t>
      </w:r>
    </w:p>
    <w:p>
      <w:r>
        <w:rPr>
          <w:b w:val="0"/>
          <w:sz w:val="20"/>
        </w:rPr>
        <w:t>- Alte motive relevante: ______________________________________________</w:t>
      </w:r>
    </w:p>
    <w:p/>
    <w:p>
      <w:r>
        <w:rPr>
          <w:b w:val="0"/>
          <w:sz w:val="20"/>
        </w:rPr>
        <w:t>În consecință, solicit recalcularea pensiei alimentare, pentru a reflecta corect situația actuală și pentru a asigura satisfacerea corespunzătoare a nevoilor beneficiarului.</w:t>
      </w:r>
    </w:p>
    <w:p/>
    <w:p>
      <w:r>
        <w:rPr>
          <w:b/>
          <w:sz w:val="20"/>
        </w:rPr>
        <w:t>Anexez la prezenta următoarele documente:</w:t>
      </w:r>
    </w:p>
    <w:p>
      <w:r>
        <w:rPr>
          <w:b w:val="0"/>
          <w:sz w:val="20"/>
        </w:rPr>
        <w:t>- Copie hotărâre judecătorească inițială;</w:t>
      </w:r>
    </w:p>
    <w:p>
      <w:r>
        <w:rPr>
          <w:b w:val="0"/>
          <w:sz w:val="20"/>
        </w:rPr>
        <w:t>- Dovezi privind veniturile actuale ale pârâtului;</w:t>
      </w:r>
    </w:p>
    <w:p>
      <w:r>
        <w:rPr>
          <w:b w:val="0"/>
          <w:sz w:val="20"/>
        </w:rPr>
        <w:t>- Alte documente relevante: ___________________________________________</w:t>
      </w:r>
    </w:p>
    <w:p/>
    <w:p>
      <w:r>
        <w:rPr>
          <w:b w:val="0"/>
          <w:sz w:val="20"/>
        </w:rPr>
        <w:t>Data: ________________________________________________________________</w:t>
      </w:r>
    </w:p>
    <w:p>
      <w:r>
        <w:rPr>
          <w:b w:val="0"/>
          <w:sz w:val="20"/>
        </w:rPr>
        <w:t>Locul: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Solicitant,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https://cerere-directa.com/model-cerere-recalculare-pensie-alimentara/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recalculare-pensie-alimentar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