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REABILITARE JUDECĂTOREASCĂ</w:t>
      </w:r>
    </w:p>
    <w:p/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Numele și prenumele : ___________________________________________________</w:t>
      </w:r>
    </w:p>
    <w:p>
      <w:r>
        <w:rPr>
          <w:b w:val="0"/>
          <w:sz w:val="20"/>
        </w:rPr>
        <w:t>CNP : ________________________________________________________________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____________________________________________________________</w:t>
      </w:r>
    </w:p>
    <w:p>
      <w:r>
        <w:rPr>
          <w:b w:val="0"/>
          <w:sz w:val="20"/>
        </w:rPr>
        <w:t>CI seria ______ nr. __________ eliberat de ______________________________</w:t>
      </w:r>
    </w:p>
    <w:p/>
    <w:p>
      <w:r>
        <w:rPr>
          <w:b/>
          <w:sz w:val="20"/>
        </w:rPr>
        <w:t>Către:</w:t>
      </w:r>
    </w:p>
    <w:p>
      <w:r>
        <w:rPr>
          <w:b w:val="0"/>
          <w:sz w:val="20"/>
        </w:rPr>
        <w:t>Tribunalul _______________________________</w:t>
      </w:r>
    </w:p>
    <w:p/>
    <w:p>
      <w:r>
        <w:rPr>
          <w:b/>
          <w:sz w:val="20"/>
        </w:rPr>
        <w:t>În baza art. 65^1 și următoarele din Codul penal, formulez prezenta:</w:t>
      </w:r>
    </w:p>
    <w:p>
      <w:r>
        <w:rPr>
          <w:b w:val="0"/>
          <w:sz w:val="20"/>
        </w:rPr>
        <w:t>CERERE DE REABILITARE JUDECĂTOREASCĂ</w:t>
      </w:r>
    </w:p>
    <w:p/>
    <w:p>
      <w:r>
        <w:rPr>
          <w:b/>
          <w:sz w:val="20"/>
        </w:rPr>
        <w:t>Motivarea cererii:</w:t>
      </w:r>
    </w:p>
    <w:p>
      <w:r>
        <w:rPr>
          <w:b w:val="0"/>
          <w:sz w:val="20"/>
        </w:rPr>
        <w:t>În fapt, am fost condamnat(ă) prin sentința penală nr. __________ din data __________ a Judecătoriei/Tribunalului __________, pentru săvârșirea infracțiunii de ______________________________.</w:t>
      </w:r>
    </w:p>
    <w:p>
      <w:r>
        <w:rPr>
          <w:b w:val="0"/>
          <w:sz w:val="20"/>
        </w:rPr>
        <w:t>Am executat pedeapsa aplicată sau am beneficiat de măsuri de grațiere/reducere a pedepsei conform legii.</w:t>
      </w:r>
    </w:p>
    <w:p>
      <w:r>
        <w:rPr>
          <w:b/>
          <w:sz w:val="20"/>
        </w:rPr>
        <w:t>Îndeplinesc condițiile prevăzute de lege pentru reabilitare, respectiv:</w:t>
      </w:r>
    </w:p>
    <w:p>
      <w:r>
        <w:rPr>
          <w:b w:val="0"/>
          <w:sz w:val="20"/>
        </w:rPr>
        <w:t>- a trecut termenul legal necesar de la executarea pedepsei sau de la încetarea măsurilor de siguranță;</w:t>
      </w:r>
    </w:p>
    <w:p>
      <w:r>
        <w:rPr>
          <w:b w:val="0"/>
          <w:sz w:val="20"/>
        </w:rPr>
        <w:t>- nu am săvârșit alte infracțiuni în această perioadă;</w:t>
      </w:r>
    </w:p>
    <w:p>
      <w:r>
        <w:rPr>
          <w:b w:val="0"/>
          <w:sz w:val="20"/>
        </w:rPr>
        <w:t>- mi-am îndreptat conduita și am respectat legea.</w:t>
      </w:r>
    </w:p>
    <w:p/>
    <w:p>
      <w:r>
        <w:rPr>
          <w:b/>
          <w:sz w:val="20"/>
        </w:rPr>
        <w:t>În drept, solicit reabilitarea mea conform prevederilor art. 65^1-65^5 Cod penal și ridicarea consecințelor penale accesorie prevăzute de lege.</w:t>
      </w:r>
    </w:p>
    <w:p/>
    <w:p>
      <w:r>
        <w:rPr>
          <w:b/>
          <w:sz w:val="20"/>
        </w:rPr>
        <w:t>Anexez la prezenta următoarele documente:</w:t>
      </w:r>
    </w:p>
    <w:p>
      <w:r>
        <w:rPr>
          <w:b w:val="0"/>
          <w:sz w:val="20"/>
        </w:rPr>
        <w:t>1. Copie după sentința penală definitivă;</w:t>
      </w:r>
    </w:p>
    <w:p>
      <w:r>
        <w:rPr>
          <w:b w:val="0"/>
          <w:sz w:val="20"/>
        </w:rPr>
        <w:t>2. Adeverință privind executarea pedepsei;</w:t>
      </w:r>
    </w:p>
    <w:p>
      <w:r>
        <w:rPr>
          <w:b w:val="0"/>
          <w:sz w:val="20"/>
        </w:rPr>
        <w:t>3. Alte documente relevante (specificați): ________________________________</w:t>
      </w:r>
    </w:p>
    <w:p/>
    <w:p>
      <w:r>
        <w:rPr>
          <w:b w:val="0"/>
          <w:sz w:val="20"/>
        </w:rPr>
        <w:t>Data: 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Semnătura solicitantului: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https://cerere-directa.com/model-cerere-reabilitare-judecatoreasca/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erere-reabilitare-judecatoreasca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