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RADIERE AUTOVEHICUL</w:t>
      </w:r>
    </w:p>
    <w:p/>
    <w:p/>
    <w:p>
      <w:r>
        <w:rPr>
          <w:b w:val="0"/>
          <w:sz w:val="20"/>
        </w:rPr>
        <w:t>Către : Primăria ______________________________,</w:t>
      </w:r>
    </w:p>
    <w:p>
      <w:r>
        <w:rPr>
          <w:b w:val="0"/>
          <w:sz w:val="20"/>
        </w:rPr>
        <w:t>Serviciul de Evidență a Persoanelor și Autorizații Auto</w:t>
      </w:r>
    </w:p>
    <w:p/>
    <w:p>
      <w:r>
        <w:rPr>
          <w:b/>
          <w:sz w:val="20"/>
        </w:rPr>
        <w:t xml:space="preserve">Subsemnatul(a) : 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CNP : 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</w:t>
      </w:r>
    </w:p>
    <w:p/>
    <w:p>
      <w:r>
        <w:rPr>
          <w:b w:val="0"/>
          <w:sz w:val="20"/>
        </w:rPr>
        <w:t>În calitate de proprietar al autovehiculului descris mai jos, formulez prezenta cerere pentru radierea autovehiculului din evidențele registrului auto.</w:t>
      </w:r>
    </w:p>
    <w:p/>
    <w:p>
      <w:r>
        <w:rPr>
          <w:b/>
          <w:sz w:val="20"/>
        </w:rPr>
        <w:t>Datele autovehiculului :</w:t>
      </w:r>
    </w:p>
    <w:p>
      <w:r>
        <w:rPr>
          <w:b w:val="0"/>
          <w:sz w:val="20"/>
        </w:rPr>
        <w:t>Marca : ______________________________________________________________</w:t>
      </w:r>
    </w:p>
    <w:p>
      <w:r>
        <w:rPr>
          <w:b w:val="0"/>
          <w:sz w:val="20"/>
        </w:rPr>
        <w:t>Model : ______________________________________________________________</w:t>
      </w:r>
    </w:p>
    <w:p>
      <w:r>
        <w:rPr>
          <w:b w:val="0"/>
          <w:sz w:val="20"/>
        </w:rPr>
        <w:t>Număr de înmatriculare : ____________________________________________</w:t>
      </w:r>
    </w:p>
    <w:p>
      <w:r>
        <w:rPr>
          <w:b w:val="0"/>
          <w:sz w:val="20"/>
        </w:rPr>
        <w:t>Serie șasiu (VIN) : _________________________________________________</w:t>
      </w:r>
    </w:p>
    <w:p>
      <w:r>
        <w:rPr>
          <w:b w:val="0"/>
          <w:sz w:val="20"/>
        </w:rPr>
        <w:t>Motivul radierii : _________________________________________________</w:t>
      </w:r>
    </w:p>
    <w:p/>
    <w:p>
      <w:r>
        <w:rPr>
          <w:b w:val="0"/>
          <w:sz w:val="20"/>
        </w:rPr>
        <w:t>Declar pe propria răspundere că autovehiculul descris mai sus nu mai face parte din posesia mea și că toate obligațiile fiscale și legale au fost îndeplinite conform legislației în vigoare.</w:t>
      </w:r>
    </w:p>
    <w:p/>
    <w:p>
      <w:r>
        <w:rPr>
          <w:b/>
          <w:sz w:val="20"/>
        </w:rPr>
        <w:t>Anexez la prezenta cerere următoarele documente :</w:t>
      </w:r>
    </w:p>
    <w:p>
      <w:r>
        <w:rPr>
          <w:b w:val="0"/>
          <w:sz w:val="20"/>
        </w:rPr>
        <w:t>- Copie carte de identitate</w:t>
      </w:r>
    </w:p>
    <w:p>
      <w:r>
        <w:rPr>
          <w:b w:val="0"/>
          <w:sz w:val="20"/>
        </w:rPr>
        <w:t>- Copie certificat de înmatriculare</w:t>
      </w:r>
    </w:p>
    <w:p>
      <w:r>
        <w:rPr>
          <w:b w:val="0"/>
          <w:sz w:val="20"/>
        </w:rPr>
        <w:t>- Document justificativ privind motivul radierii (ex. dovadă casare, acte de vânzare către străinătate, etc.)</w:t>
      </w:r>
    </w:p>
    <w:p>
      <w:r>
        <w:rPr>
          <w:b w:val="0"/>
          <w:sz w:val="20"/>
        </w:rPr>
        <w:t>- Chitanțe/ dovezi achitare taxe și impozite</w:t>
      </w:r>
    </w:p>
    <w:p/>
    <w:p/>
    <w:p>
      <w:r>
        <w:rPr>
          <w:b w:val="0"/>
          <w:sz w:val="20"/>
        </w:rPr>
        <w:t>Vă rog să dispuneți radierea autovehiculului de mai sus din evidențele primăriei.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Funcționar Primărie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https://cerere-directa.com/model-cerere-radiere-auto-primarie/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radiere-auto-primari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