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PRELUNGIRE CONCEDIU DE CREȘTERE A COPILULUI CU HANDICAP</w:t>
      </w:r>
    </w:p>
    <w:p/>
    <w:p>
      <w:r>
        <w:rPr>
          <w:b w:val="0"/>
          <w:sz w:val="20"/>
        </w:rPr>
        <w:t>Subsemnatul(a),</w:t>
      </w:r>
    </w:p>
    <w:p>
      <w:r>
        <w:rPr>
          <w:b w:val="0"/>
          <w:sz w:val="20"/>
        </w:rPr>
        <w:t>Numele și prenumele : ________________________________________________</w:t>
      </w:r>
    </w:p>
    <w:p>
      <w:r>
        <w:rPr>
          <w:b w:val="0"/>
          <w:sz w:val="20"/>
        </w:rPr>
        <w:t>Data nașterii : ________________________________________________</w:t>
      </w:r>
    </w:p>
    <w:p>
      <w:r>
        <w:rPr>
          <w:b w:val="0"/>
          <w:sz w:val="20"/>
        </w:rPr>
        <w:t>Adresa domiciliu : ________________________________________________</w:t>
      </w:r>
    </w:p>
    <w:p>
      <w:r>
        <w:rPr>
          <w:b w:val="0"/>
          <w:sz w:val="20"/>
        </w:rPr>
        <w:t>CNP : ________________________________________________</w:t>
      </w:r>
    </w:p>
    <w:p>
      <w:r>
        <w:rPr>
          <w:b w:val="0"/>
          <w:sz w:val="20"/>
        </w:rPr>
        <w:t>Funcția / locul de muncă : ________________________________________________</w:t>
      </w:r>
    </w:p>
    <w:p/>
    <w:p>
      <w:r>
        <w:rPr>
          <w:b/>
          <w:sz w:val="20"/>
        </w:rPr>
        <w:t>Solicit prelungirea concediului de creștere a copilului cu handicap pentru:</w:t>
      </w:r>
    </w:p>
    <w:p>
      <w:r>
        <w:rPr>
          <w:b w:val="0"/>
          <w:sz w:val="20"/>
        </w:rPr>
        <w:t>Numele și prenumele copilului : ________________________________________________</w:t>
      </w:r>
    </w:p>
    <w:p>
      <w:r>
        <w:rPr>
          <w:b w:val="0"/>
          <w:sz w:val="20"/>
        </w:rPr>
        <w:t>Data nașterii copilului : ________________________________________________</w:t>
      </w:r>
    </w:p>
    <w:p>
      <w:r>
        <w:rPr>
          <w:b w:val="0"/>
          <w:sz w:val="20"/>
        </w:rPr>
        <w:t>Certificatul de handicap seria : ______________ nr. __________ emis de ______________</w:t>
      </w:r>
    </w:p>
    <w:p/>
    <w:p>
      <w:r>
        <w:rPr>
          <w:b/>
          <w:sz w:val="20"/>
        </w:rPr>
        <w:t>Motivare:</w:t>
      </w:r>
    </w:p>
    <w:p>
      <w:r>
        <w:rPr>
          <w:b w:val="0"/>
          <w:sz w:val="20"/>
        </w:rPr>
        <w:t>Având în vedere situația medicală a copilului și necesitatea îngrijirii speciale, solicit prelungirea concediului de creștere a copilului cu handicap pentru o perioadă de ______ luni, conform prevederilor legale în vigoare.</w:t>
      </w:r>
    </w:p>
    <w:p/>
    <w:p>
      <w:r>
        <w:rPr>
          <w:b/>
          <w:sz w:val="20"/>
        </w:rPr>
        <w:t>Bazat pe prevederile:</w:t>
      </w:r>
    </w:p>
    <w:p>
      <w:r>
        <w:rPr>
          <w:b w:val="0"/>
          <w:sz w:val="20"/>
        </w:rPr>
        <w:t>- Legea nr. 448/2006 privind protecția și promovarea drepturilor persoanelor cu handicap, cu modificările ulterioare.</w:t>
      </w:r>
    </w:p>
    <w:p>
      <w:r>
        <w:rPr>
          <w:b w:val="0"/>
          <w:sz w:val="20"/>
        </w:rPr>
        <w:t>- Ordonanța de Urgență nr. 111/2010 privind concediul și indemnizația lunară pentru creșterea copiilor, cu modificările ulterioare.</w:t>
      </w:r>
    </w:p>
    <w:p/>
    <w:p>
      <w:r>
        <w:rPr>
          <w:b/>
          <w:sz w:val="20"/>
        </w:rPr>
        <w:t>Anexez următoarele documente:</w:t>
      </w:r>
    </w:p>
    <w:p>
      <w:r>
        <w:rPr>
          <w:b w:val="0"/>
          <w:sz w:val="20"/>
        </w:rPr>
        <w:t>- Copie certificat de handicap al copilului.</w:t>
      </w:r>
    </w:p>
    <w:p>
      <w:r>
        <w:rPr>
          <w:b w:val="0"/>
          <w:sz w:val="20"/>
        </w:rPr>
        <w:t>- Adeverință medicală / documente justificative privind starea de sănătate a copilului.</w:t>
      </w:r>
    </w:p>
    <w:p/>
    <w:p>
      <w:r>
        <w:rPr>
          <w:b w:val="0"/>
          <w:sz w:val="20"/>
        </w:rPr>
        <w:t>Declar pe proprie răspundere că informațiile furnizate sunt adevărate și corecte și că sunt de acord ca datele mele personale să fie prelucrate în scopul soluționării prezentei cereri.</w:t>
      </w:r>
    </w:p>
    <w:p/>
    <w:p/>
    <w:p>
      <w:r>
        <w:rPr>
          <w:b w:val="0"/>
          <w:sz w:val="20"/>
        </w:rPr>
        <w:t>Locul : ________________________________    Data : 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Semnătura solicitantului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https://cerere-directa.com/model-cerere-prelungire-concediu-crestere-copil-cu-handicap/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https://cerere-directa.com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cerere-directa.com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directa.com/model-cerere-prelungire-concediu-crestere-copil-cu-handicap/" TargetMode="External"/><Relationship Id="rId10" Type="http://schemas.openxmlformats.org/officeDocument/2006/relationships/hyperlink" Target="https://cerere-direc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