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ELIBERAREA UNEI ADEVERINȚE DE ELEV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Conducerea unității de învățământ ________________________________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Clasa : _____________________________________________________________</w:t>
      </w:r>
    </w:p>
    <w:p>
      <w:r>
        <w:rPr>
          <w:b w:val="0"/>
          <w:sz w:val="20"/>
        </w:rPr>
        <w:t>Școala : ____________________________________________________________</w:t>
      </w:r>
    </w:p>
    <w:p>
      <w:r>
        <w:rPr>
          <w:b w:val="0"/>
          <w:sz w:val="20"/>
        </w:rPr>
        <w:t>Număr matricol (dacă este cazul) : _________________________________</w:t>
      </w:r>
    </w:p>
    <w:p/>
    <w:p>
      <w:r>
        <w:rPr>
          <w:b/>
          <w:sz w:val="20"/>
        </w:rPr>
        <w:t xml:space="preserve">În calitate de părinte/tutore legal al elevului/eleviței menționat(e) mai sus, solicit eliberarea adeverinței necesare pentru : 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(ex: justificarea absențelor, obținerea unor facilități, înscriere la concursuri, etc.)</w:t>
      </w:r>
    </w:p>
    <w:p/>
    <w:p>
      <w:r>
        <w:rPr>
          <w:b w:val="0"/>
          <w:sz w:val="20"/>
        </w:rPr>
        <w:t>Menționez că informațiile furnizate sunt corecte și că adeverința va fi utilizată exclusiv în scopul declarat.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https://cerere-directa.com/model-cerere-pentru-eliberarea-unei-adeverinte-de-elev/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pentru-eliberarea-unei-adeverinte-de-elev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