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MODIFICARE A STATUTULUI ASOCIAȚIEI DE PROPRIETARI</w:t>
      </w:r>
    </w:p>
    <w:p/>
    <w:p>
      <w:r>
        <w:rPr>
          <w:b/>
          <w:sz w:val="20"/>
        </w:rPr>
        <w:t>Subsemnatul/Subsemnații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Adresa apartamentului : _______________________________________________</w:t>
      </w:r>
    </w:p>
    <w:p>
      <w:r>
        <w:rPr>
          <w:b w:val="0"/>
          <w:sz w:val="20"/>
        </w:rPr>
        <w:t>Număr apartament : ___________________ Bloc : ________________________</w:t>
      </w:r>
    </w:p>
    <w:p>
      <w:r>
        <w:rPr>
          <w:b w:val="0"/>
          <w:sz w:val="20"/>
        </w:rPr>
        <w:t>Număr telefon / e-mail : ______________________________________________</w:t>
      </w:r>
    </w:p>
    <w:p/>
    <w:p>
      <w:r>
        <w:rPr>
          <w:b/>
          <w:sz w:val="20"/>
        </w:rPr>
        <w:t>În calitate de membru al Asociației de Proprietari :</w:t>
      </w:r>
    </w:p>
    <w:p>
      <w:r>
        <w:rPr>
          <w:b w:val="0"/>
          <w:sz w:val="20"/>
        </w:rPr>
        <w:t>Denumirea Asociației de Proprietari : ___________________________________</w:t>
      </w:r>
    </w:p>
    <w:p>
      <w:r>
        <w:rPr>
          <w:b w:val="0"/>
          <w:sz w:val="20"/>
        </w:rPr>
        <w:t>Adresa sediului Asociației : ___________________________________________</w:t>
      </w:r>
    </w:p>
    <w:p/>
    <w:p>
      <w:r>
        <w:rPr>
          <w:b/>
          <w:sz w:val="20"/>
        </w:rPr>
        <w:t>Solicit modificarea Statutului Asociației de Proprietari după cum urmează :</w:t>
      </w:r>
    </w:p>
    <w:p>
      <w:r>
        <w:rPr>
          <w:b w:val="0"/>
          <w:sz w:val="20"/>
        </w:rPr>
        <w:t>1. Articolul __________________, alineatul ______, litera ______ să fie modificat/înlocuit astfel: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2. Articolul __________________, alineatul ______, litera ______ să fie eliminat/înlocuit astfel: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3. Se propune introducerea unui nou articol, după articolul ______, cu următorul conținut: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Motivarea cererii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Menționăm că această cerere este conformă prevederilor legale în vigoare, respectiv Legea nr. 196/2018 privind înființarea, organizarea și administrarea asociațiilor de proprietari.</w:t>
      </w:r>
    </w:p>
    <w:p/>
    <w:p/>
    <w:p>
      <w:r>
        <w:rPr>
          <w:b w:val="0"/>
          <w:sz w:val="20"/>
        </w:rPr>
        <w:t>Data : ____________________________    Locul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Președinte Asociație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https://cerere-directa.com/model-cerere-modificare-statut-asociatie-de-proprietari/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modificare-statut-asociatie-de-proprietari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