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ÎNVOIRE</w:t>
      </w:r>
    </w:p>
    <w:p/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Directorul Școlii _______________________________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Numele și prenumele părintelui/reprezentantului legal: _______________________________________________</w:t>
      </w:r>
    </w:p>
    <w:p>
      <w:r>
        <w:rPr>
          <w:b w:val="0"/>
          <w:sz w:val="20"/>
        </w:rPr>
        <w:t>Cetățean român, domiciliat(ă) în _______________________________________________</w:t>
      </w:r>
    </w:p>
    <w:p>
      <w:r>
        <w:rPr>
          <w:b w:val="0"/>
          <w:sz w:val="20"/>
        </w:rPr>
        <w:t>Telefon: ____________________</w:t>
      </w:r>
    </w:p>
    <w:p/>
    <w:p>
      <w:r>
        <w:rPr>
          <w:b/>
          <w:sz w:val="20"/>
        </w:rPr>
        <w:t>În calitate de părinte/reprezentant legal al elevului/elevei:</w:t>
      </w:r>
    </w:p>
    <w:p>
      <w:r>
        <w:rPr>
          <w:b w:val="0"/>
          <w:sz w:val="20"/>
        </w:rPr>
        <w:t>Numele și prenumele elevului/elevei: _______________________________________________</w:t>
      </w:r>
    </w:p>
    <w:p>
      <w:r>
        <w:rPr>
          <w:b w:val="0"/>
          <w:sz w:val="20"/>
        </w:rPr>
        <w:t>Clasa: ____________________ Școala: _______________________________________________</w:t>
      </w:r>
    </w:p>
    <w:p/>
    <w:p>
      <w:r>
        <w:rPr>
          <w:b/>
          <w:sz w:val="20"/>
        </w:rPr>
        <w:t>Vă adresez respectuos această cerere pentru a solicita învoire pentru perioada:</w:t>
      </w:r>
    </w:p>
    <w:p>
      <w:r>
        <w:rPr>
          <w:b w:val="0"/>
          <w:sz w:val="20"/>
        </w:rPr>
        <w:t>Începând cu data de ____________________ până la data de ____________________</w:t>
      </w:r>
    </w:p>
    <w:p>
      <w:r>
        <w:rPr>
          <w:b w:val="0"/>
          <w:sz w:val="20"/>
        </w:rPr>
        <w:t>Motivul învoirii: 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____________________________________________________________________________________________________________</w:t>
      </w:r>
    </w:p>
    <w:p/>
    <w:p>
      <w:r>
        <w:rPr>
          <w:b w:val="0"/>
          <w:sz w:val="20"/>
        </w:rPr>
        <w:t>Declar că elevul/eleva va recupera orele pierdute și va respecta programul școlar.</w:t>
      </w:r>
    </w:p>
    <w:p>
      <w:r>
        <w:rPr>
          <w:b w:val="0"/>
          <w:sz w:val="20"/>
        </w:rPr>
        <w:t>Vă mulțumesc anticipat pentru înțelegere și sprijin.</w:t>
      </w:r>
    </w:p>
    <w:p/>
    <w:p/>
    <w:p>
      <w:r>
        <w:rPr>
          <w:b w:val="0"/>
          <w:sz w:val="20"/>
        </w:rPr>
        <w:t>Locul: ____________________          Data: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Părintele / Reprezentantul legal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Directorul Școlii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https://cerere-directa.com/model-cerere-invoire-scoala-invatatoare/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invoire-scoala-invatatoare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