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ÎNSCRIERE ÎN ȘCOALĂ</w:t>
      </w:r>
    </w:p>
    <w:p/>
    <w:p/>
    <w:p>
      <w:r>
        <w:rPr>
          <w:b/>
          <w:sz w:val="20"/>
        </w:rPr>
        <w:t>Datele solicitantului:</w:t>
      </w:r>
    </w:p>
    <w:p>
      <w:r>
        <w:rPr>
          <w:b w:val="0"/>
          <w:sz w:val="20"/>
        </w:rPr>
        <w:t>Numele și prenumele: ___________________________________________________</w:t>
      </w:r>
    </w:p>
    <w:p>
      <w:r>
        <w:rPr>
          <w:b w:val="0"/>
          <w:sz w:val="20"/>
        </w:rPr>
        <w:t>Data nașterii: ________________________________________________________</w:t>
      </w:r>
    </w:p>
    <w:p>
      <w:r>
        <w:rPr>
          <w:b w:val="0"/>
          <w:sz w:val="20"/>
        </w:rPr>
        <w:t>Locul nașterii: ________________________________________________________</w:t>
      </w:r>
    </w:p>
    <w:p>
      <w:r>
        <w:rPr>
          <w:b w:val="0"/>
          <w:sz w:val="20"/>
        </w:rPr>
        <w:t>CNP: _________________________________________________________________</w:t>
      </w:r>
    </w:p>
    <w:p>
      <w:r>
        <w:rPr>
          <w:b w:val="0"/>
          <w:sz w:val="20"/>
        </w:rPr>
        <w:t>Adresa de domiciliu: ____________________________________________________</w:t>
      </w:r>
    </w:p>
    <w:p>
      <w:r>
        <w:rPr>
          <w:b w:val="0"/>
          <w:sz w:val="20"/>
        </w:rPr>
        <w:t>Numărul de telefon: 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Datele elevului:</w:t>
      </w:r>
    </w:p>
    <w:p>
      <w:r>
        <w:rPr>
          <w:b w:val="0"/>
          <w:sz w:val="20"/>
        </w:rPr>
        <w:t>Numele și prenumele: ___________________________________________________</w:t>
      </w:r>
    </w:p>
    <w:p>
      <w:r>
        <w:rPr>
          <w:b w:val="0"/>
          <w:sz w:val="20"/>
        </w:rPr>
        <w:t>Data nașterii: ________________________________________________________</w:t>
      </w:r>
    </w:p>
    <w:p>
      <w:r>
        <w:rPr>
          <w:b w:val="0"/>
          <w:sz w:val="20"/>
        </w:rPr>
        <w:t>Locul nașterii: ________________________________________________________</w:t>
      </w:r>
    </w:p>
    <w:p>
      <w:r>
        <w:rPr>
          <w:b w:val="0"/>
          <w:sz w:val="20"/>
        </w:rPr>
        <w:t>CNP: _________________________________________________________________</w:t>
      </w:r>
    </w:p>
    <w:p>
      <w:r>
        <w:rPr>
          <w:b w:val="0"/>
          <w:sz w:val="20"/>
        </w:rPr>
        <w:t>Adresa de domiciliu: ____________________________________________________</w:t>
      </w:r>
    </w:p>
    <w:p>
      <w:r>
        <w:rPr>
          <w:b w:val="0"/>
          <w:sz w:val="20"/>
        </w:rPr>
        <w:t>Școala de proveniență: _________________________________________________</w:t>
      </w:r>
    </w:p>
    <w:p>
      <w:r>
        <w:rPr>
          <w:b w:val="0"/>
          <w:sz w:val="20"/>
        </w:rPr>
        <w:t>Clasa la care se înscrie: _______________________________________________</w:t>
      </w:r>
    </w:p>
    <w:p/>
    <w:p>
      <w:r>
        <w:rPr>
          <w:b/>
          <w:sz w:val="20"/>
        </w:rPr>
        <w:t>Motivul înscrierii: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Declarație:</w:t>
      </w:r>
    </w:p>
    <w:p>
      <w:r>
        <w:rPr>
          <w:b w:val="0"/>
          <w:sz w:val="20"/>
        </w:rPr>
        <w:t>Subsemnatul/a declar că datele furnizate sunt corecte și complete și că am luat cunoștință de regulamentul școlii și de obligațiile ce îmi revin.</w:t>
      </w:r>
    </w:p>
    <w:p/>
    <w:p/>
    <w:p>
      <w:r>
        <w:rPr>
          <w:b w:val="0"/>
          <w:sz w:val="20"/>
        </w:rPr>
        <w:t>Locul completării cererii: ___________________________    Data: 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Elev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https://cerere-directa.com/model-cerere-inscriere-scoala/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inscriere-scoala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