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ÎNSCRIERE ÎN GRĂDINIȚA CU PROGRAM PRELUNGIT</w:t>
      </w:r>
    </w:p>
    <w:p/>
    <w:p/>
    <w:p>
      <w:r>
        <w:rPr>
          <w:b/>
          <w:sz w:val="20"/>
        </w:rPr>
        <w:t>Datele solicitantului (părinte/tutore legal):</w:t>
      </w:r>
    </w:p>
    <w:p>
      <w:r>
        <w:rPr>
          <w:b w:val="0"/>
          <w:sz w:val="20"/>
        </w:rPr>
        <w:t>Numele și prenumele: __________________________________________________________</w:t>
      </w:r>
    </w:p>
    <w:p>
      <w:r>
        <w:rPr>
          <w:b w:val="0"/>
          <w:sz w:val="20"/>
        </w:rPr>
        <w:t>CNP: __________________________________________________________________________</w:t>
      </w:r>
    </w:p>
    <w:p>
      <w:r>
        <w:rPr>
          <w:b w:val="0"/>
          <w:sz w:val="20"/>
        </w:rPr>
        <w:t>Adresa domiciliului: ____________________________________________________________</w:t>
      </w:r>
    </w:p>
    <w:p>
      <w:r>
        <w:rPr>
          <w:b w:val="0"/>
          <w:sz w:val="20"/>
        </w:rPr>
        <w:t>Nr. actului de identitate: 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______________________________________________________________________</w:t>
      </w:r>
    </w:p>
    <w:p/>
    <w:p>
      <w:r>
        <w:rPr>
          <w:b/>
          <w:sz w:val="20"/>
        </w:rPr>
        <w:t>Datele copilului:</w:t>
      </w:r>
    </w:p>
    <w:p>
      <w:r>
        <w:rPr>
          <w:b w:val="0"/>
          <w:sz w:val="20"/>
        </w:rPr>
        <w:t>Numele și prenumele copilului: _________________________________________________</w:t>
      </w:r>
    </w:p>
    <w:p>
      <w:r>
        <w:rPr>
          <w:b w:val="0"/>
          <w:sz w:val="20"/>
        </w:rPr>
        <w:t>Data nașterii: _________________________________________________________________</w:t>
      </w:r>
    </w:p>
    <w:p>
      <w:r>
        <w:rPr>
          <w:b w:val="0"/>
          <w:sz w:val="20"/>
        </w:rPr>
        <w:t>CNP copil: ____________________________________________________________________</w:t>
      </w:r>
    </w:p>
    <w:p>
      <w:r>
        <w:rPr>
          <w:b w:val="0"/>
          <w:sz w:val="20"/>
        </w:rPr>
        <w:t>Adresa copilului (dacă este diferită de cea a părintelui/tutorelui): ________________</w:t>
      </w:r>
    </w:p>
    <w:p/>
    <w:p>
      <w:r>
        <w:rPr>
          <w:b w:val="0"/>
          <w:sz w:val="20"/>
        </w:rPr>
        <w:t>Subsemnatul/Subsemnata, în calitate de părinte/tutore legal al copilului menționat mai sus, solicit înscrierea acestuia în Grădinița cu Program Prelungit pentru anul școlar în curs, conform legislației în vigoare și regulamentului unității.</w:t>
      </w:r>
    </w:p>
    <w:p/>
    <w:p>
      <w:r>
        <w:rPr>
          <w:b w:val="0"/>
          <w:sz w:val="20"/>
        </w:rPr>
        <w:t>Menționez că am luat la cunoștință și accept regulile de funcționare ale grădiniței, precum și condițiile privind programul prelungit.</w:t>
      </w:r>
    </w:p>
    <w:p/>
    <w:p>
      <w:r>
        <w:rPr>
          <w:b w:val="0"/>
          <w:sz w:val="20"/>
        </w:rPr>
        <w:t>Precizez că datele furnizate sunt reale și corecte, asumându-mi răspunderea pentru eventualele informații eronate.</w:t>
      </w:r>
    </w:p>
    <w:p/>
    <w:p/>
    <w:p>
      <w:r>
        <w:rPr>
          <w:b w:val="0"/>
          <w:sz w:val="20"/>
        </w:rPr>
        <w:t>Locul: _______________________________________    Data: __________________________</w:t>
      </w:r>
    </w:p>
    <w:p/>
    <w:p/>
    <w:p/>
    <w:p>
      <w:r>
        <w:rPr>
          <w:b w:val="0"/>
          <w:sz w:val="20"/>
        </w:rPr>
        <w:t>Semnătura părintelui/tutorelui legal: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Învățător/Învățătoare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Director Grădiniță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https://cerere-directa.com/model-cerere-inscriere-gradinita-cu-program-prelungit/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inscriere-gradinita-cu-program-prelungit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