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ELIBERARE TITLU DE PROPRIETATE</w:t>
      </w:r>
    </w:p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Primăria Comunei/Satului ____________________________</w:t>
      </w:r>
    </w:p>
    <w:p>
      <w:r>
        <w:rPr>
          <w:b w:val="0"/>
          <w:sz w:val="20"/>
        </w:rPr>
        <w:t>Serviciul Public Comunitar de Evidență a Persoanelor</w:t>
      </w:r>
    </w:p>
    <w:p/>
    <w:p>
      <w:r>
        <w:rPr>
          <w:b/>
          <w:sz w:val="20"/>
        </w:rPr>
        <w:t>Subsemnatul(a) 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CNP : ________________________________________________</w:t>
      </w:r>
    </w:p>
    <w:p>
      <w:r>
        <w:rPr>
          <w:b w:val="0"/>
          <w:sz w:val="20"/>
        </w:rPr>
        <w:t>Domiciliul : 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</w:t>
      </w:r>
    </w:p>
    <w:p/>
    <w:p>
      <w:r>
        <w:rPr>
          <w:b/>
          <w:sz w:val="20"/>
        </w:rPr>
        <w:t>Solicit eliberarea titlului de proprietate pentru imobilul situat în :</w:t>
      </w:r>
    </w:p>
    <w:p>
      <w:r>
        <w:rPr>
          <w:b w:val="0"/>
          <w:sz w:val="20"/>
        </w:rPr>
        <w:t>Localitatea : ______________________________</w:t>
      </w:r>
    </w:p>
    <w:p>
      <w:r>
        <w:rPr>
          <w:b w:val="0"/>
          <w:sz w:val="20"/>
        </w:rPr>
        <w:t>Strada/Număr : ______________________________</w:t>
      </w:r>
    </w:p>
    <w:p>
      <w:r>
        <w:rPr>
          <w:b w:val="0"/>
          <w:sz w:val="20"/>
        </w:rPr>
        <w:t>Număr cadastral : ______________________________</w:t>
      </w:r>
    </w:p>
    <w:p>
      <w:r>
        <w:rPr>
          <w:b w:val="0"/>
          <w:sz w:val="20"/>
        </w:rPr>
        <w:t>Suprafață : ______________________________ m²</w:t>
      </w:r>
    </w:p>
    <w:p>
      <w:r>
        <w:rPr>
          <w:b w:val="0"/>
          <w:sz w:val="20"/>
        </w:rPr>
        <w:t>Categoria de folosință : ______________________________</w:t>
      </w:r>
    </w:p>
    <w:p/>
    <w:p>
      <w:r>
        <w:rPr>
          <w:b/>
          <w:sz w:val="20"/>
        </w:rPr>
        <w:t>Motivul solicitării :</w:t>
      </w:r>
    </w:p>
    <w:p>
      <w:r>
        <w:rPr>
          <w:b w:val="0"/>
          <w:sz w:val="20"/>
        </w:rPr>
        <w:t>✔ Obținerea titlului de proprietate conform Legii nr. 18/1991 privind fondul funciar,</w:t>
      </w:r>
    </w:p>
    <w:p>
      <w:r>
        <w:rPr>
          <w:b w:val="0"/>
          <w:sz w:val="20"/>
        </w:rPr>
        <w:t>✔ Actualizarea titlului de proprietate,</w:t>
      </w:r>
    </w:p>
    <w:p>
      <w:r>
        <w:rPr>
          <w:b w:val="0"/>
          <w:sz w:val="20"/>
        </w:rPr>
        <w:t>✔ Înlocuirea titlului de proprietate pierdut/deteriorat,</w:t>
      </w:r>
    </w:p>
    <w:p>
      <w:r>
        <w:rPr>
          <w:b w:val="0"/>
          <w:sz w:val="20"/>
        </w:rPr>
        <w:t>✔ Alte motive : ____________________________________________________________</w:t>
      </w:r>
    </w:p>
    <w:p/>
    <w:p>
      <w:r>
        <w:rPr>
          <w:b/>
          <w:sz w:val="20"/>
        </w:rPr>
        <w:t>Anexez următoarele documente :</w:t>
      </w:r>
    </w:p>
    <w:p>
      <w:r>
        <w:rPr>
          <w:b w:val="0"/>
          <w:sz w:val="20"/>
        </w:rPr>
        <w:t>1. Copie act de identitate</w:t>
      </w:r>
    </w:p>
    <w:p>
      <w:r>
        <w:rPr>
          <w:b w:val="0"/>
          <w:sz w:val="20"/>
        </w:rPr>
        <w:t>2. Copie document de proprietate anterior (dacă este cazul)</w:t>
      </w:r>
    </w:p>
    <w:p>
      <w:r>
        <w:rPr>
          <w:b w:val="0"/>
          <w:sz w:val="20"/>
        </w:rPr>
        <w:t>3. Extras de carte funciară</w:t>
      </w:r>
    </w:p>
    <w:p>
      <w:r>
        <w:rPr>
          <w:b w:val="0"/>
          <w:sz w:val="20"/>
        </w:rPr>
        <w:t>4. Alte documente justificative : ____________________________________________</w:t>
      </w:r>
    </w:p>
    <w:p/>
    <w:p>
      <w:r>
        <w:rPr>
          <w:b/>
          <w:sz w:val="20"/>
        </w:rPr>
        <w:t>Declar pe propria răspundere că informațiile furnizate sunt adevărate și complete și mă angajez să respect prevederile legale în vigoare.</w:t>
      </w:r>
    </w:p>
    <w:p/>
    <w:p/>
    <w:p>
      <w:r>
        <w:rPr>
          <w:b w:val="0"/>
          <w:sz w:val="20"/>
        </w:rPr>
        <w:t>Locul : ________________________                     Data : 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Serviciu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https://cerere-directa.com/model-cerere-eliberare-titlu-de-proprietate/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eliberare-titlu-de-proprietate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