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ELIBERARE CARTE DE MUNCĂ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Casa Județeană de Pensii ___________________________</w:t>
      </w:r>
    </w:p>
    <w:p>
      <w:r>
        <w:rPr>
          <w:b w:val="0"/>
          <w:sz w:val="20"/>
        </w:rPr>
        <w:t>Direcția Generală de Asistență Socială și Protecția Copilului ___________________________</w:t>
      </w:r>
    </w:p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 : _______________________________________________</w:t>
      </w:r>
    </w:p>
    <w:p>
      <w:r>
        <w:rPr>
          <w:b w:val="0"/>
          <w:sz w:val="20"/>
        </w:rPr>
        <w:t>CNP : __________________________________________________________</w:t>
      </w:r>
    </w:p>
    <w:p>
      <w:r>
        <w:rPr>
          <w:b w:val="0"/>
          <w:sz w:val="20"/>
        </w:rPr>
        <w:t>Domiciliul : ____________________________________________________</w:t>
      </w:r>
    </w:p>
    <w:p>
      <w:r>
        <w:rPr>
          <w:b w:val="0"/>
          <w:sz w:val="20"/>
        </w:rPr>
        <w:t>Nr. act identitate : _____________________________________________</w:t>
      </w:r>
    </w:p>
    <w:p>
      <w:r>
        <w:rPr>
          <w:b w:val="0"/>
          <w:sz w:val="20"/>
        </w:rPr>
        <w:t>Telefon : _______________________________________________________</w:t>
      </w:r>
    </w:p>
    <w:p/>
    <w:p>
      <w:r>
        <w:rPr>
          <w:b w:val="0"/>
          <w:sz w:val="20"/>
        </w:rPr>
        <w:t>Solicit eliberarea cărții de muncă în vederea îndeplinirii obligațiilor legale privind evidența muncii prestate.</w:t>
      </w:r>
    </w:p>
    <w:p/>
    <w:p>
      <w:r>
        <w:rPr>
          <w:b w:val="0"/>
          <w:sz w:val="20"/>
        </w:rPr>
        <w:t>Menționez că toate informațiile furnizate sunt conforme cu realitatea și că voi anunța orice modificare intervenită în situația mea profesională și personală.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solicitantului: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</w:t>
            </w:r>
          </w:p>
        </w:tc>
      </w:tr>
    </w:tbl>
    <w:p/>
    <w:p/>
    <w:p>
      <w:r>
        <w:rPr>
          <w:b/>
          <w:sz w:val="20"/>
        </w:rPr>
        <w:t>Anexe:</w:t>
      </w:r>
    </w:p>
    <w:p>
      <w:r>
        <w:rPr>
          <w:b w:val="0"/>
          <w:sz w:val="20"/>
        </w:rPr>
        <w:t>- Copie act de identitate</w:t>
      </w:r>
    </w:p>
    <w:p>
      <w:r>
        <w:rPr>
          <w:b w:val="0"/>
          <w:sz w:val="20"/>
        </w:rPr>
        <w:t>- Alte documente relevante</w:t>
      </w:r>
    </w:p>
    <w:p/>
    <w:p>
      <w:r>
        <w:rPr>
          <w:b w:val="0"/>
          <w:sz w:val="20"/>
        </w:rPr>
        <w:t>Vă mulțumesc pentru sprijinul acordat.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https://cerere-directa.com/model-cerere-eliberare-carte-de-munca-casa-de-pensii/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eliberare-carte-de-munca-casa-de-pensii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