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0"/>
        </w:rPr>
        <w:t>CERERE</w:t>
      </w:r>
    </w:p>
    <w:p>
      <w:pPr>
        <w:jc w:val="center"/>
      </w:pPr>
      <w:r>
        <w:rPr>
          <w:b/>
          <w:sz w:val="20"/>
        </w:rPr>
        <w:t>ELIBERARE ADEVERINȚĂ</w:t>
      </w:r>
    </w:p>
    <w:p/>
    <w:p/>
    <w:p>
      <w:r>
        <w:rPr>
          <w:b/>
          <w:sz w:val="20"/>
        </w:rPr>
        <w:t>Către,</w:t>
      </w:r>
    </w:p>
    <w:p>
      <w:r>
        <w:rPr>
          <w:b w:val="0"/>
          <w:sz w:val="20"/>
        </w:rPr>
        <w:t>Primăria Municipiului __________________________</w:t>
      </w:r>
    </w:p>
    <w:p>
      <w:r>
        <w:rPr>
          <w:b w:val="0"/>
          <w:sz w:val="20"/>
        </w:rPr>
        <w:t>Direcția de Evidență a Persoanelor și Stare Civilă</w:t>
      </w:r>
    </w:p>
    <w:p/>
    <w:p>
      <w:r>
        <w:rPr>
          <w:b/>
          <w:sz w:val="20"/>
        </w:rPr>
        <w:t>Subsemnatul(a),</w:t>
      </w:r>
    </w:p>
    <w:p>
      <w:r>
        <w:rPr>
          <w:b w:val="0"/>
          <w:sz w:val="20"/>
        </w:rPr>
        <w:t>Nume și Prenume : _________________________________________________</w:t>
      </w:r>
    </w:p>
    <w:p>
      <w:r>
        <w:rPr>
          <w:b w:val="0"/>
          <w:sz w:val="20"/>
        </w:rPr>
        <w:t>CNP : _______________________________________________________________</w:t>
      </w:r>
    </w:p>
    <w:p>
      <w:r>
        <w:rPr>
          <w:b w:val="0"/>
          <w:sz w:val="20"/>
        </w:rPr>
        <w:t>Domiciliat(ă) în : _________________________________________________</w:t>
      </w:r>
    </w:p>
    <w:p>
      <w:r>
        <w:rPr>
          <w:b w:val="0"/>
          <w:sz w:val="20"/>
        </w:rPr>
        <w:t>Strada : _____________________ Nr. ______ Sc. ____ Ap. _____</w:t>
      </w:r>
    </w:p>
    <w:p/>
    <w:p>
      <w:r>
        <w:rPr>
          <w:b/>
          <w:sz w:val="20"/>
        </w:rPr>
        <w:t>Solicit eliberarea unei adeverințe care să ateste următoarele:</w:t>
      </w:r>
    </w:p>
    <w:p>
      <w:r>
        <w:rPr>
          <w:b w:val="0"/>
          <w:sz w:val="20"/>
        </w:rPr>
        <w:t>__________________________________________________________________</w:t>
      </w:r>
    </w:p>
    <w:p>
      <w:r>
        <w:rPr>
          <w:b w:val="0"/>
          <w:sz w:val="20"/>
        </w:rPr>
        <w:t>__________________________________________________________________</w:t>
      </w:r>
    </w:p>
    <w:p>
      <w:r>
        <w:rPr>
          <w:b w:val="0"/>
          <w:sz w:val="20"/>
        </w:rPr>
        <w:t>__________________________________________________________________</w:t>
      </w:r>
    </w:p>
    <w:p/>
    <w:p>
      <w:r>
        <w:rPr>
          <w:b/>
          <w:sz w:val="20"/>
        </w:rPr>
        <w:t>Motivul solicitării adeverinței :</w:t>
      </w:r>
    </w:p>
    <w:p>
      <w:r>
        <w:rPr>
          <w:b w:val="0"/>
          <w:sz w:val="20"/>
        </w:rPr>
        <w:t>__________________________________________________________________</w:t>
      </w:r>
    </w:p>
    <w:p>
      <w:r>
        <w:rPr>
          <w:b w:val="0"/>
          <w:sz w:val="20"/>
        </w:rPr>
        <w:t>__________________________________________________________________</w:t>
      </w:r>
    </w:p>
    <w:p/>
    <w:p>
      <w:r>
        <w:rPr>
          <w:b/>
          <w:sz w:val="20"/>
        </w:rPr>
        <w:t>Mențiuni suplimentare :</w:t>
      </w:r>
    </w:p>
    <w:p>
      <w:r>
        <w:rPr>
          <w:b w:val="0"/>
          <w:sz w:val="20"/>
        </w:rPr>
        <w:t>__________________________________________________________________</w:t>
      </w:r>
    </w:p>
    <w:p>
      <w:r>
        <w:rPr>
          <w:b w:val="0"/>
          <w:sz w:val="20"/>
        </w:rPr>
        <w:t>__________________________________________________________________</w:t>
      </w:r>
    </w:p>
    <w:p/>
    <w:p/>
    <w:p>
      <w:r>
        <w:rPr>
          <w:b w:val="0"/>
          <w:sz w:val="20"/>
        </w:rPr>
        <w:t>Locul : ____________________________    Data : ____________________________</w:t>
      </w:r>
    </w:p>
    <w:p/>
    <w:p/>
    <w:p>
      <w:r>
        <w:rPr>
          <w:b w:val="0"/>
          <w:sz w:val="20"/>
        </w:rPr>
        <w:t>Semnătura solicitantului : ______________________________</w:t>
      </w:r>
    </w:p>
    <w:p/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Confirmare primire cerere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Semnătura și ștampila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t>Data primirii : ___________________________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Emitere adeverință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Semnătura și ștampila</w:t>
            </w:r>
          </w:p>
        </w:tc>
      </w:tr>
    </w:tbl>
    <w:p>
      <w:r>
        <w:br w:type="page"/>
      </w:r>
    </w:p>
    <w:p>
      <w:pPr>
        <w:jc w:val="center"/>
      </w:pPr>
      <w:r>
        <w:rPr>
          <w:color w:val="555555"/>
          <w:sz w:val="24"/>
        </w:rPr>
        <w:t>Sursa originala a acestui document: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https://cerere-directa.com/model-cerere-eliberare-adeverinta/</w:t>
        </w:r>
      </w:hyperlink>
    </w:p>
    <w:p>
      <w:pPr>
        <w:jc w:val="center"/>
      </w:pPr>
      <w:r>
        <w:rPr>
          <w:color w:val="555555"/>
          <w:sz w:val="26"/>
        </w:rPr>
        <w:t>Acest model ti-a fost de ajutor?</w:t>
      </w:r>
    </w:p>
    <w:p>
      <w:pPr>
        <w:jc w:val="center"/>
      </w:pPr>
      <w:r>
        <w:rPr>
          <w:color w:val="555555"/>
          <w:sz w:val="26"/>
        </w:rPr>
        <w:t>Poti accesa alte modele actualizate pe site-ul nostru: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https://cerere-directa.com</w:t>
        </w:r>
      </w:hyperlink>
    </w:p>
    <w:p>
      <w:pPr>
        <w:jc w:val="center"/>
      </w:pPr>
      <w:r>
        <w:rPr>
          <w:color w:val="808080"/>
          <w:sz w:val="20"/>
        </w:rPr>
        <w:t>Acest model este destinat exclusiv utilizarii personale, necomerciale.</w:t>
        <w:br/>
        <w:t>Orice distribuire sau publicare trebuie sa mentioneze sursa. © cerere-directa.com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cerere-directa.com/model-cerere-eliberare-adeverinta/" TargetMode="External"/><Relationship Id="rId10" Type="http://schemas.openxmlformats.org/officeDocument/2006/relationships/hyperlink" Target="https://cerere-directa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