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ELIBERARE ADEVERINȚĂ SPORURI</w:t>
      </w:r>
    </w:p>
    <w:p/>
    <w:p/>
    <w:p>
      <w:r>
        <w:rPr>
          <w:b/>
          <w:sz w:val="20"/>
        </w:rPr>
        <w:t>Datele solicitantului :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Funcția / postul : _________________________________________________</w:t>
      </w:r>
    </w:p>
    <w:p>
      <w:r>
        <w:rPr>
          <w:b w:val="0"/>
          <w:sz w:val="20"/>
        </w:rPr>
        <w:t>Departamentul / secția : ___________________________________________</w:t>
      </w:r>
    </w:p>
    <w:p>
      <w:r>
        <w:rPr>
          <w:b w:val="0"/>
          <w:sz w:val="20"/>
        </w:rPr>
        <w:t>Număr de identificare / CNP : ________________________________________</w:t>
      </w:r>
    </w:p>
    <w:p/>
    <w:p>
      <w:r>
        <w:rPr>
          <w:b w:val="0"/>
          <w:sz w:val="20"/>
        </w:rPr>
        <w:t>Subsemnatul(a), în calitate de angajat al unității, solicit eliberarea adeverinței care să ateste sporurile acordate în conformitate cu prevederile legale în vigoare și cu Regulamentul intern al unității.</w:t>
      </w:r>
    </w:p>
    <w:p/>
    <w:p>
      <w:r>
        <w:rPr>
          <w:b/>
          <w:sz w:val="20"/>
        </w:rPr>
        <w:t>Fundament legal :</w:t>
      </w:r>
    </w:p>
    <w:p>
      <w:r>
        <w:rPr>
          <w:b w:val="0"/>
          <w:sz w:val="20"/>
        </w:rPr>
        <w:t>Conform prevederilor Legii nr. 153/2017 privind salarizarea personalului plătit din fonduri publice, precum și a Regulamentului intern al unității.</w:t>
      </w:r>
    </w:p>
    <w:p/>
    <w:p>
      <w:r>
        <w:rPr>
          <w:b/>
          <w:sz w:val="20"/>
        </w:rPr>
        <w:t>Sporurile pentru care solicit adeverință 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Tipul sporului</w:t>
            </w:r>
          </w:p>
        </w:tc>
        <w:tc>
          <w:tcPr>
            <w:tcW w:type="dxa" w:w="4986"/>
          </w:tcPr>
          <w:p>
            <w:r>
              <w:t>Procent / valoare</w:t>
            </w:r>
          </w:p>
        </w:tc>
      </w:tr>
      <w:tr>
        <w:tc>
          <w:tcPr>
            <w:tcW w:type="dxa" w:w="4986"/>
          </w:tcPr>
          <w:p>
            <w:r>
              <w:t>________________________________________</w:t>
            </w:r>
          </w:p>
        </w:tc>
        <w:tc>
          <w:tcPr>
            <w:tcW w:type="dxa" w:w="4986"/>
          </w:tcPr>
          <w:p>
            <w:r>
              <w:t>_________________</w:t>
            </w:r>
          </w:p>
        </w:tc>
      </w:tr>
      <w:tr>
        <w:tc>
          <w:tcPr>
            <w:tcW w:type="dxa" w:w="4986"/>
          </w:tcPr>
          <w:p>
            <w:r>
              <w:t>________________________________________</w:t>
            </w:r>
          </w:p>
        </w:tc>
        <w:tc>
          <w:tcPr>
            <w:tcW w:type="dxa" w:w="4986"/>
          </w:tcPr>
          <w:p>
            <w:r>
              <w:t>_________________</w:t>
            </w:r>
          </w:p>
        </w:tc>
      </w:tr>
      <w:tr>
        <w:tc>
          <w:tcPr>
            <w:tcW w:type="dxa" w:w="4986"/>
          </w:tcPr>
          <w:p>
            <w:r>
              <w:t>________________________________________</w:t>
            </w:r>
          </w:p>
        </w:tc>
        <w:tc>
          <w:tcPr>
            <w:tcW w:type="dxa" w:w="4986"/>
          </w:tcPr>
          <w:p>
            <w:r>
              <w:t>_________________</w:t>
            </w:r>
          </w:p>
        </w:tc>
      </w:tr>
    </w:tbl>
    <w:p/>
    <w:p>
      <w:r>
        <w:rPr>
          <w:b w:val="0"/>
          <w:sz w:val="20"/>
        </w:rPr>
        <w:t>Declar pe propria răspundere că informațiile furnizate sunt corecte și complete, iar adeverința solicitată va fi utilizată în scopurile legale prevăzute.</w:t>
      </w:r>
    </w:p>
    <w:p/>
    <w:p/>
    <w:p>
      <w:r>
        <w:rPr>
          <w:b w:val="0"/>
          <w:sz w:val="20"/>
        </w:rPr>
        <w:t>Locul : _________________________    Data : _________________________</w:t>
      </w:r>
    </w:p>
    <w:p/>
    <w:p/>
    <w:p>
      <w:r>
        <w:rPr>
          <w:b w:val="0"/>
          <w:sz w:val="20"/>
        </w:rPr>
        <w:t>Semnătura solicitantului : _________________________________</w:t>
      </w:r>
    </w:p>
    <w:p/>
    <w:p/>
    <w:p/>
    <w:p>
      <w:r>
        <w:rPr>
          <w:b/>
          <w:sz w:val="20"/>
        </w:rPr>
        <w:t>Confirmare primire cerere :</w:t>
      </w:r>
    </w:p>
    <w:p>
      <w:r>
        <w:rPr>
          <w:b w:val="0"/>
          <w:sz w:val="20"/>
        </w:rPr>
        <w:t>Data primirii cererii : ___________________________</w:t>
      </w:r>
    </w:p>
    <w:p>
      <w:r>
        <w:rPr>
          <w:b w:val="0"/>
          <w:sz w:val="20"/>
        </w:rPr>
        <w:t>Semnătura responsabilului : 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Responsabil HR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Manager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https://cerere-directa.com/model-cerere-eliberare-adeverinta-sporuri/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erere-eliberare-adeverinta-sporuri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