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DIVORȚ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Nr. actului de identitate : _______________________________________</w:t>
      </w:r>
    </w:p>
    <w:p/>
    <w:p>
      <w:r>
        <w:rPr>
          <w:b/>
          <w:sz w:val="20"/>
        </w:rPr>
        <w:t>În calitate de soț/soție al/ale doamnei/domnului :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Nr. actului de identitate : _______________________________________</w:t>
      </w:r>
    </w:p>
    <w:p/>
    <w:p>
      <w:r>
        <w:rPr>
          <w:b/>
          <w:sz w:val="20"/>
        </w:rPr>
        <w:t>Prin prezenta, formulez cerere de divorț, pe cale administrativă/judiciară, pe motivul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În ceea ce privește minorii rezultați din căsătorie (dacă este cazul) :</w:t>
      </w:r>
    </w:p>
    <w:p>
      <w:r>
        <w:rPr>
          <w:b w:val="0"/>
          <w:sz w:val="20"/>
        </w:rPr>
        <w:t>Nume și prenume copil 1 : 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Propunere privind custodia copilului : _________________________</w:t>
      </w:r>
    </w:p>
    <w:p/>
    <w:p>
      <w:r>
        <w:rPr>
          <w:b w:val="0"/>
          <w:sz w:val="20"/>
        </w:rPr>
        <w:t>Nume și prenume copil 2 : 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Propunere privind custodia copilului : _________________________</w:t>
      </w:r>
    </w:p>
    <w:p/>
    <w:p>
      <w:r>
        <w:rPr>
          <w:b/>
          <w:sz w:val="20"/>
        </w:rPr>
        <w:t>Propuneri privind pensia alimentară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Cer instanței să dispună :</w:t>
      </w:r>
    </w:p>
    <w:p>
      <w:r>
        <w:rPr>
          <w:b w:val="0"/>
          <w:sz w:val="20"/>
        </w:rPr>
        <w:t>1. Pronunțarea divorțului între subsemnatul(a) și soțul/soția menționat(ă).</w:t>
      </w:r>
    </w:p>
    <w:p>
      <w:r>
        <w:rPr>
          <w:b w:val="0"/>
          <w:sz w:val="20"/>
        </w:rPr>
        <w:t>2. Stabilirea/menținerea custodiei minorilor conform propunerilor de mai sus.</w:t>
      </w:r>
    </w:p>
    <w:p>
      <w:r>
        <w:rPr>
          <w:b w:val="0"/>
          <w:sz w:val="20"/>
        </w:rPr>
        <w:t>3. Obligarea soțului/soției la plata pensiei alimentare conform legii.</w:t>
      </w:r>
    </w:p>
    <w:p>
      <w:r>
        <w:rPr>
          <w:b w:val="0"/>
          <w:sz w:val="20"/>
        </w:rPr>
        <w:t>4. Alte dispoziții pe care instanța le va considera necesare.</w:t>
      </w:r>
    </w:p>
    <w:p/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- Actele de identitate ale ambilor soți</w:t>
      </w:r>
    </w:p>
    <w:p>
      <w:r>
        <w:rPr>
          <w:b w:val="0"/>
          <w:sz w:val="20"/>
        </w:rPr>
        <w:t>- Certificatul de căsătorie</w:t>
      </w:r>
    </w:p>
    <w:p>
      <w:r>
        <w:rPr>
          <w:b w:val="0"/>
          <w:sz w:val="20"/>
        </w:rPr>
        <w:t>- Certificatele de naștere ale copiilor minori</w:t>
      </w:r>
    </w:p>
    <w:p>
      <w:r>
        <w:rPr>
          <w:b w:val="0"/>
          <w:sz w:val="20"/>
        </w:rPr>
        <w:t>- Dovada plății taxei de timbru</w:t>
      </w:r>
    </w:p>
    <w:p>
      <w:r>
        <w:rPr>
          <w:b w:val="0"/>
          <w:sz w:val="20"/>
        </w:rPr>
        <w:t>- Alte documente relevante (specificați) : ________________________</w:t>
      </w:r>
    </w:p>
    <w:p/>
    <w:p/>
    <w:p>
      <w:r>
        <w:rPr>
          <w:b w:val="0"/>
          <w:sz w:val="20"/>
        </w:rPr>
        <w:t>Data : ___________________________________________________________</w:t>
      </w:r>
    </w:p>
    <w:p>
      <w:r>
        <w:rPr>
          <w:b w:val="0"/>
          <w:sz w:val="20"/>
        </w:rPr>
        <w:t>Locul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Reprezentant/reclamant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https://cerere-directa.com/model-cerere-divort-tribunal/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ivort-tribunal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