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DESPĂGUBIRE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ALLIANZ-ȚIRIAC ASIGURĂRI S.A.</w:t>
      </w:r>
    </w:p>
    <w:p>
      <w:r>
        <w:rPr>
          <w:b w:val="0"/>
          <w:sz w:val="20"/>
        </w:rPr>
        <w:t>Departamentul Despăgubiri</w:t>
      </w:r>
    </w:p>
    <w:p>
      <w:r>
        <w:rPr>
          <w:b w:val="0"/>
          <w:sz w:val="20"/>
        </w:rPr>
        <w:t>Str. Fabrica de Glucoză nr. 6-8, sector 2, București</w:t>
      </w:r>
    </w:p>
    <w:p/>
    <w:p/>
    <w:p>
      <w:r>
        <w:rPr>
          <w:b/>
          <w:sz w:val="20"/>
        </w:rPr>
        <w:t>Datele Reclamantului/Asiguratului :</w:t>
      </w:r>
    </w:p>
    <w:p>
      <w:r>
        <w:rPr>
          <w:b w:val="0"/>
          <w:sz w:val="20"/>
        </w:rPr>
        <w:t>Nume și prenume / Denumire persoană juridică : _________________________________________</w:t>
      </w:r>
    </w:p>
    <w:p>
      <w:r>
        <w:rPr>
          <w:b w:val="0"/>
          <w:sz w:val="20"/>
        </w:rPr>
        <w:t>CNP/CUI : __________________________________________________________</w:t>
      </w:r>
    </w:p>
    <w:p>
      <w:r>
        <w:rPr>
          <w:b w:val="0"/>
          <w:sz w:val="20"/>
        </w:rPr>
        <w:t>Adresă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/>
    <w:p>
      <w:r>
        <w:rPr>
          <w:b/>
          <w:sz w:val="20"/>
        </w:rPr>
        <w:t>Datele poliței de asigurare :</w:t>
      </w:r>
    </w:p>
    <w:p>
      <w:r>
        <w:rPr>
          <w:b w:val="0"/>
          <w:sz w:val="20"/>
        </w:rPr>
        <w:t>Număr poliță : ___________________________</w:t>
      </w:r>
    </w:p>
    <w:p>
      <w:r>
        <w:rPr>
          <w:b w:val="0"/>
          <w:sz w:val="20"/>
        </w:rPr>
        <w:t>Data încheierii poliței : ___________________________</w:t>
      </w:r>
    </w:p>
    <w:p/>
    <w:p/>
    <w:p>
      <w:r>
        <w:rPr>
          <w:b/>
          <w:sz w:val="20"/>
        </w:rPr>
        <w:t>Descrierea evenimentului asigurat :</w:t>
      </w:r>
    </w:p>
    <w:p>
      <w:r>
        <w:rPr>
          <w:b w:val="0"/>
          <w:sz w:val="20"/>
        </w:rPr>
        <w:t>Data producerii evenimentului : ___________________________</w:t>
      </w:r>
    </w:p>
    <w:p>
      <w:r>
        <w:rPr>
          <w:b w:val="0"/>
          <w:sz w:val="20"/>
        </w:rPr>
        <w:t>Locul producerii evenimentului : ___________________________________________</w:t>
      </w:r>
    </w:p>
    <w:p>
      <w:r>
        <w:rPr>
          <w:b w:val="0"/>
          <w:sz w:val="20"/>
        </w:rPr>
        <w:t>Descrierea detaliată a evenimentului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Daune produse :</w:t>
      </w:r>
    </w:p>
    <w:p>
      <w:r>
        <w:rPr>
          <w:b w:val="0"/>
          <w:sz w:val="20"/>
        </w:rPr>
        <w:t>Descrierea bunurilor afectate : ____________________________________________</w:t>
      </w:r>
    </w:p>
    <w:p>
      <w:r>
        <w:rPr>
          <w:b w:val="0"/>
          <w:sz w:val="20"/>
        </w:rPr>
        <w:t>Estimarea valorii daunelor : ________________________________________________</w:t>
      </w:r>
    </w:p>
    <w:p>
      <w:r>
        <w:rPr>
          <w:b w:val="0"/>
          <w:sz w:val="20"/>
        </w:rPr>
        <w:t>Alte observații relevante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☐ Copie poliță de asigurare</w:t>
      </w:r>
    </w:p>
    <w:p>
      <w:r>
        <w:rPr>
          <w:b w:val="0"/>
          <w:sz w:val="20"/>
        </w:rPr>
        <w:t>☐ Copie act identitate</w:t>
      </w:r>
    </w:p>
    <w:p>
      <w:r>
        <w:rPr>
          <w:b w:val="0"/>
          <w:sz w:val="20"/>
        </w:rPr>
        <w:t>☐ Procese-verbale / constatări</w:t>
      </w:r>
    </w:p>
    <w:p>
      <w:r>
        <w:rPr>
          <w:b w:val="0"/>
          <w:sz w:val="20"/>
        </w:rPr>
        <w:t>☐ Fotocopii facturi / chitanțe / devize de reparații</w:t>
      </w:r>
    </w:p>
    <w:p>
      <w:r>
        <w:rPr>
          <w:b w:val="0"/>
          <w:sz w:val="20"/>
        </w:rPr>
        <w:t>☐ Alte documente relevante (specificați) : ___________________________________</w:t>
      </w:r>
    </w:p>
    <w:p/>
    <w:p/>
    <w:p>
      <w:r>
        <w:rPr>
          <w:b w:val="0"/>
          <w:sz w:val="20"/>
        </w:rPr>
        <w:t>Subsemnatul/a, declar pe propria răspundere că informațiile prezentate în această cerere sunt adevărate și complete și solicit despăgubirea aferentă evenimentului asigurat, în conformitate cu condițiile poliței menționate mai sus.</w:t>
      </w:r>
    </w:p>
    <w:p/>
    <w:p/>
    <w:p/>
    <w:p>
      <w:r>
        <w:rPr>
          <w:b w:val="0"/>
          <w:sz w:val="20"/>
        </w:rPr>
        <w:t>Locul : ___________________________          Data 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https://cerere-directa.com/model-cerere-despagubire-completata-allianz-tiriac/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espagubire-completata-allianz-tiriac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