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DE DEPUNERE ACTE ÎN DOSARUL INSTANȚEI</w:t>
      </w:r>
    </w:p>
    <w:p/>
    <w:p/>
    <w:p>
      <w:r>
        <w:rPr>
          <w:b w:val="0"/>
          <w:sz w:val="20"/>
        </w:rPr>
        <w:t>Către :</w:t>
      </w:r>
    </w:p>
    <w:p>
      <w:r>
        <w:rPr>
          <w:b/>
          <w:sz w:val="20"/>
        </w:rPr>
        <w:t>Judecătoria / Tribunalul __________________________</w:t>
      </w:r>
    </w:p>
    <w:p/>
    <w:p>
      <w:r>
        <w:rPr>
          <w:b/>
          <w:sz w:val="20"/>
        </w:rPr>
        <w:t>Subsemnatul/subsemnata :</w:t>
      </w:r>
    </w:p>
    <w:p>
      <w:r>
        <w:rPr>
          <w:b w:val="0"/>
          <w:sz w:val="20"/>
        </w:rPr>
        <w:t>Nume și prenume : _____________________________________________________________</w:t>
      </w:r>
    </w:p>
    <w:p>
      <w:r>
        <w:rPr>
          <w:b w:val="0"/>
          <w:sz w:val="20"/>
        </w:rPr>
        <w:t>CNP : ________________________________________________________________________</w:t>
      </w:r>
    </w:p>
    <w:p>
      <w:r>
        <w:rPr>
          <w:b w:val="0"/>
          <w:sz w:val="20"/>
        </w:rPr>
        <w:t>Domiciliul : _________________________________________________________________</w:t>
      </w:r>
    </w:p>
    <w:p>
      <w:r>
        <w:rPr>
          <w:b w:val="0"/>
          <w:sz w:val="20"/>
        </w:rPr>
        <w:t>Telefon : ____________________________________________________________________</w:t>
      </w:r>
    </w:p>
    <w:p>
      <w:r>
        <w:rPr>
          <w:b w:val="0"/>
          <w:sz w:val="20"/>
        </w:rPr>
        <w:t>Email : ______________________________________________________________________</w:t>
      </w:r>
    </w:p>
    <w:p/>
    <w:p>
      <w:r>
        <w:rPr>
          <w:b/>
          <w:sz w:val="20"/>
        </w:rPr>
        <w:t>În calitate de :</w:t>
      </w:r>
    </w:p>
    <w:p>
      <w:r>
        <w:rPr>
          <w:b w:val="0"/>
          <w:sz w:val="20"/>
        </w:rPr>
        <w:t>Reclamant / Petent / Pârât / Intimat / Reprezentant legal (bifați varianta potrivită) : _______________</w:t>
      </w:r>
    </w:p>
    <w:p/>
    <w:p>
      <w:r>
        <w:rPr>
          <w:b/>
          <w:sz w:val="20"/>
        </w:rPr>
        <w:t>Obiectul cererii :</w:t>
      </w:r>
    </w:p>
    <w:p>
      <w:r>
        <w:rPr>
          <w:b w:val="0"/>
          <w:sz w:val="20"/>
        </w:rPr>
        <w:t>Vă solicit depunerea următoarelor acte/documente în dosarul nr. _______________/_______ al instanței, în care sunt parte :</w:t>
      </w:r>
    </w:p>
    <w:p/>
    <w:p>
      <w:r>
        <w:rPr>
          <w:b w:val="0"/>
          <w:sz w:val="20"/>
        </w:rPr>
        <w:t>1. _____________________________________________________________________________</w:t>
      </w:r>
    </w:p>
    <w:p>
      <w:r>
        <w:rPr>
          <w:b w:val="0"/>
          <w:sz w:val="20"/>
        </w:rPr>
        <w:t>2. _____________________________________________________________________________</w:t>
      </w:r>
    </w:p>
    <w:p>
      <w:r>
        <w:rPr>
          <w:b w:val="0"/>
          <w:sz w:val="20"/>
        </w:rPr>
        <w:t>3. _____________________________________________________________________________</w:t>
      </w:r>
    </w:p>
    <w:p/>
    <w:p>
      <w:r>
        <w:rPr>
          <w:b/>
          <w:sz w:val="20"/>
        </w:rPr>
        <w:t>Motivarea :</w:t>
      </w:r>
    </w:p>
    <w:p>
      <w:r>
        <w:rPr>
          <w:b w:val="0"/>
          <w:sz w:val="20"/>
        </w:rPr>
        <w:t>Aceste acte sunt necesare pentru susținerea punctului meu de vedere și pentru buna desfășurare a procesului.</w:t>
      </w:r>
    </w:p>
    <w:p/>
    <w:p>
      <w:r>
        <w:rPr>
          <w:b/>
          <w:sz w:val="20"/>
        </w:rPr>
        <w:t>Anexe :</w:t>
      </w:r>
    </w:p>
    <w:p>
      <w:r>
        <w:rPr>
          <w:b w:val="0"/>
          <w:sz w:val="20"/>
        </w:rPr>
        <w:t>1. Copie act de identitate</w:t>
      </w:r>
    </w:p>
    <w:p>
      <w:r>
        <w:rPr>
          <w:b w:val="0"/>
          <w:sz w:val="20"/>
        </w:rPr>
        <w:t>2. _____________________________________________________________________________</w:t>
      </w:r>
    </w:p>
    <w:p>
      <w:r>
        <w:rPr>
          <w:b w:val="0"/>
          <w:sz w:val="20"/>
        </w:rPr>
        <w:t>3. _____________________________________________________________________________</w:t>
      </w:r>
    </w:p>
    <w:p/>
    <w:p>
      <w:r>
        <w:rPr>
          <w:b w:val="0"/>
          <w:sz w:val="20"/>
        </w:rPr>
        <w:t>Declar pe propria răspundere că informațiile furnizate sunt corecte și complete.</w:t>
      </w:r>
    </w:p>
    <w:p/>
    <w:p/>
    <w:p>
      <w:r>
        <w:rPr>
          <w:b w:val="0"/>
          <w:sz w:val="20"/>
        </w:rPr>
        <w:t>Locul : ____________________________    Data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Semnătura solicitantului: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https://cerere-directa.com/model-cerere-depunere-acte-dosar-instanta/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https://cerere-directa.com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cerere-directa.com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directa.com/model-cerere-depunere-acte-dosar-instanta/" TargetMode="External"/><Relationship Id="rId10" Type="http://schemas.openxmlformats.org/officeDocument/2006/relationships/hyperlink" Target="https://cerere-direc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