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DECALARE A PROGRAMULUI DE LUCRU</w:t>
      </w:r>
    </w:p>
    <w:p/>
    <w:p/>
    <w:p>
      <w:r>
        <w:rPr>
          <w:b w:val="0"/>
          <w:sz w:val="20"/>
        </w:rPr>
        <w:t>Către: Conducerea societății _______________________________</w:t>
      </w:r>
    </w:p>
    <w:p>
      <w:r>
        <w:rPr>
          <w:b w:val="0"/>
          <w:sz w:val="20"/>
        </w:rPr>
        <w:t>Departamentul Resurse Umane</w:t>
      </w:r>
    </w:p>
    <w:p/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_________________________________________________</w:t>
      </w:r>
    </w:p>
    <w:p>
      <w:r>
        <w:rPr>
          <w:b w:val="0"/>
          <w:sz w:val="20"/>
        </w:rPr>
        <w:t>Funcția: __________________________________________________________</w:t>
      </w:r>
    </w:p>
    <w:p>
      <w:r>
        <w:rPr>
          <w:b w:val="0"/>
          <w:sz w:val="20"/>
        </w:rPr>
        <w:t>Număr de identificare (CNP): _______________________________________</w:t>
      </w:r>
    </w:p>
    <w:p>
      <w:r>
        <w:rPr>
          <w:b w:val="0"/>
          <w:sz w:val="20"/>
        </w:rPr>
        <w:t>Departament: ______________________________________________________</w:t>
      </w:r>
    </w:p>
    <w:p/>
    <w:p>
      <w:r>
        <w:rPr>
          <w:b/>
          <w:sz w:val="20"/>
        </w:rPr>
        <w:t>Prin prezenta, solicit decalarea programului meu de lucru după cum urmează:</w:t>
      </w:r>
    </w:p>
    <w:p/>
    <w:p>
      <w:r>
        <w:rPr>
          <w:b w:val="0"/>
          <w:sz w:val="20"/>
        </w:rPr>
        <w:t>Intervalul standard de lucru actual: ____________________________________</w:t>
      </w:r>
    </w:p>
    <w:p>
      <w:r>
        <w:rPr>
          <w:b w:val="0"/>
          <w:sz w:val="20"/>
        </w:rPr>
        <w:t>Intervalul solicitat pentru decalare: ____________________________________</w:t>
      </w:r>
    </w:p>
    <w:p/>
    <w:p>
      <w:r>
        <w:rPr>
          <w:b/>
          <w:sz w:val="20"/>
        </w:rPr>
        <w:t>Motivarea solicitării: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Declar că sunt informat(ă) că decalarea programului de lucru se va face în conformitate cu prevederile Codului Muncii și ale contractului colectiv de muncă aplicabil.</w:t>
      </w:r>
    </w:p>
    <w:p/>
    <w:p/>
    <w:p>
      <w:r>
        <w:rPr>
          <w:b w:val="0"/>
          <w:sz w:val="20"/>
        </w:rPr>
        <w:t>Data: __________________________</w:t>
      </w:r>
    </w:p>
    <w:p/>
    <w:p/>
    <w:p>
      <w:r>
        <w:rPr>
          <w:b w:val="0"/>
          <w:sz w:val="20"/>
        </w:rPr>
        <w:t>Semnătura solicitantului: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Avizat de superiorul ierarhic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Aprobat de conducerea societății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https://cerere-directa.com/model-cerere-decalare-program-de-lucru/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calare-program-de-lucru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