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RENUNȚARE LA JUDECATĂ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În calitate de reclamant/pârât în dosarul nr. ______________________,</w:t>
      </w:r>
    </w:p>
    <w:p>
      <w:r>
        <w:rPr>
          <w:b w:val="0"/>
          <w:sz w:val="20"/>
        </w:rPr>
        <w:t>formulat la Judecătoria/Tribunalul ___________________________________</w:t>
      </w:r>
    </w:p>
    <w:p/>
    <w:p>
      <w:pPr>
        <w:jc w:val="center"/>
      </w:pPr>
      <w:r>
        <w:rPr>
          <w:b/>
          <w:sz w:val="20"/>
        </w:rPr>
        <w:t>FORMULEZ PREZENTA CERERE DE RENUNȚARE LA JUDECATĂ</w:t>
      </w:r>
    </w:p>
    <w:p/>
    <w:p>
      <w:r>
        <w:rPr>
          <w:b w:val="0"/>
          <w:sz w:val="20"/>
        </w:rPr>
        <w:t>Prin prezenta, renunț la judecata în dosarul menționat mai sus,</w:t>
      </w:r>
    </w:p>
    <w:p>
      <w:r>
        <w:rPr>
          <w:b w:val="0"/>
          <w:sz w:val="20"/>
        </w:rPr>
        <w:t>fără a solicita costuri de judecată și fără a formula alte pretenții.</w:t>
      </w:r>
    </w:p>
    <w:p/>
    <w:p>
      <w:r>
        <w:rPr>
          <w:b w:val="0"/>
          <w:sz w:val="20"/>
        </w:rPr>
        <w:t>Declar pe propria răspundere că această renunțare este expresă,</w:t>
      </w:r>
    </w:p>
    <w:p>
      <w:r>
        <w:rPr>
          <w:b/>
          <w:sz w:val="20"/>
        </w:rPr>
        <w:t>necondiționată și a fost făcută în deplină cunoștință de cauză.</w:t>
      </w:r>
    </w:p>
    <w:p/>
    <w:p>
      <w:r>
        <w:rPr>
          <w:b/>
          <w:sz w:val="20"/>
        </w:rPr>
        <w:t>Solicit admiterea cererii și încheierea procesului cu renunțarea mea la judecată.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p>
      <w:pPr>
        <w:jc w:val="center"/>
      </w:pPr>
      <w:r>
        <w:rPr>
          <w:b w:val="0"/>
          <w:sz w:val="20"/>
        </w:rPr>
        <w:t>Semnătura : _________________________</w:t>
      </w:r>
    </w:p>
    <w:p/>
    <w:p/>
    <w:p>
      <w:r>
        <w:rPr>
          <w:b w:val="0"/>
          <w:sz w:val="20"/>
        </w:rPr>
        <w:t>Semnătura martorului (dacă este cazul)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 / Pârât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Martor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https://cerere-directa.com/model-cerere-de-renuntare-la-judecata-noul-cod/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e-renuntare-la-judecata-noul-cod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