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DE PENSIONARE</w:t>
      </w:r>
    </w:p>
    <w:p/>
    <w:p/>
    <w:p>
      <w:r>
        <w:rPr>
          <w:b/>
          <w:sz w:val="20"/>
        </w:rPr>
        <w:t>Către :</w:t>
      </w:r>
    </w:p>
    <w:p>
      <w:r>
        <w:rPr>
          <w:b w:val="0"/>
          <w:sz w:val="20"/>
        </w:rPr>
        <w:t>Conducerea [Denumirea angajatorului]</w:t>
      </w:r>
    </w:p>
    <w:p>
      <w:r>
        <w:rPr>
          <w:b w:val="0"/>
          <w:sz w:val="20"/>
        </w:rPr>
        <w:t>Adresă : _____________________________________________</w:t>
      </w:r>
    </w:p>
    <w:p/>
    <w:p/>
    <w:p>
      <w:r>
        <w:rPr>
          <w:b/>
          <w:sz w:val="20"/>
        </w:rPr>
        <w:t>Subsemnatul(a) :</w:t>
      </w:r>
    </w:p>
    <w:p>
      <w:r>
        <w:rPr>
          <w:b w:val="0"/>
          <w:sz w:val="20"/>
        </w:rPr>
        <w:t>Nume și prenume : _____________________________________________</w:t>
      </w:r>
    </w:p>
    <w:p>
      <w:r>
        <w:rPr>
          <w:b w:val="0"/>
          <w:sz w:val="20"/>
        </w:rPr>
        <w:t>CNP : _____________________________________________</w:t>
      </w:r>
    </w:p>
    <w:p>
      <w:r>
        <w:rPr>
          <w:b w:val="0"/>
          <w:sz w:val="20"/>
        </w:rPr>
        <w:t>Funcția/postul ocupat : _____________________________________________</w:t>
      </w:r>
    </w:p>
    <w:p>
      <w:r>
        <w:rPr>
          <w:b w:val="0"/>
          <w:sz w:val="20"/>
        </w:rPr>
        <w:t>Număr contract individual de muncă : _____________________________________________</w:t>
      </w:r>
    </w:p>
    <w:p/>
    <w:p/>
    <w:p>
      <w:r>
        <w:rPr>
          <w:b w:val="0"/>
          <w:sz w:val="20"/>
        </w:rPr>
        <w:t>Solicit respectuos pensionarea începând cu data de ___________________, în conformitate cu prevederile legale în vigoare.</w:t>
      </w:r>
    </w:p>
    <w:p/>
    <w:p>
      <w:r>
        <w:rPr>
          <w:b/>
          <w:sz w:val="20"/>
        </w:rPr>
        <w:t>Motivul pensionării :</w:t>
      </w:r>
    </w:p>
    <w:p>
      <w:r>
        <w:rPr>
          <w:b w:val="0"/>
          <w:sz w:val="20"/>
        </w:rPr>
        <w:t>- Vârsta standard de pensionare conform legii</w:t>
      </w:r>
    </w:p>
    <w:p>
      <w:r>
        <w:rPr>
          <w:b w:val="0"/>
          <w:sz w:val="20"/>
        </w:rPr>
        <w:t>- Stagiul complet de cotizare realizat</w:t>
      </w:r>
    </w:p>
    <w:p>
      <w:r>
        <w:rPr>
          <w:b w:val="0"/>
          <w:sz w:val="20"/>
        </w:rPr>
        <w:t>- Alte motive (specificați) : _____________________________________________</w:t>
      </w:r>
    </w:p>
    <w:p/>
    <w:p/>
    <w:p>
      <w:r>
        <w:rPr>
          <w:b/>
          <w:sz w:val="20"/>
        </w:rPr>
        <w:t>Atașez la prezenta cerere următoarele documente :</w:t>
      </w:r>
    </w:p>
    <w:p>
      <w:r>
        <w:rPr>
          <w:b w:val="0"/>
          <w:sz w:val="20"/>
        </w:rPr>
        <w:t>- Actele de identitate (copie)</w:t>
      </w:r>
    </w:p>
    <w:p>
      <w:r>
        <w:rPr>
          <w:b w:val="0"/>
          <w:sz w:val="20"/>
        </w:rPr>
        <w:t>- Carnetul de muncă (copie)</w:t>
      </w:r>
    </w:p>
    <w:p>
      <w:r>
        <w:rPr>
          <w:b w:val="0"/>
          <w:sz w:val="20"/>
        </w:rPr>
        <w:t>- Adeverințe și alte acte justificative privind stagiul de cotizare (copii)</w:t>
      </w:r>
    </w:p>
    <w:p/>
    <w:p/>
    <w:p>
      <w:r>
        <w:rPr>
          <w:b w:val="0"/>
          <w:sz w:val="20"/>
        </w:rPr>
        <w:t>Vă rog să analizați cererea și să dispuneți în consecință.</w:t>
      </w:r>
    </w:p>
    <w:p/>
    <w:p/>
    <w:p/>
    <w:p>
      <w:pPr>
        <w:jc w:val="left"/>
      </w:pPr>
      <w:r>
        <w:rPr>
          <w:b w:val="0"/>
          <w:sz w:val="20"/>
        </w:rPr>
        <w:t>Data : _________________________</w:t>
      </w:r>
    </w:p>
    <w:p/>
    <w:p/>
    <w:p/>
    <w:p>
      <w:pPr>
        <w:jc w:val="left"/>
      </w:pPr>
      <w:r>
        <w:rPr>
          <w:b w:val="0"/>
          <w:sz w:val="20"/>
        </w:rPr>
        <w:t>Semnătura solicitantului : 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Pentru angajator,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Pentru salariat,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și ștampila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https://cerere-directa.com/model-cerere-de-pensionare-catre-angajator/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https://cerere-directa.com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cerere-directa.com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directa.com/model-cerere-de-pensionare-catre-angajator/" TargetMode="External"/><Relationship Id="rId10" Type="http://schemas.openxmlformats.org/officeDocument/2006/relationships/hyperlink" Target="https://cerere-direc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