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CHEMARE ÎN JUDECATĂ</w:t>
      </w:r>
    </w:p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Judecătoria _______________________________</w:t>
      </w:r>
    </w:p>
    <w:p/>
    <w:p>
      <w:r>
        <w:rPr>
          <w:b/>
          <w:sz w:val="20"/>
        </w:rPr>
        <w:t>Reclamant :</w:t>
      </w:r>
    </w:p>
    <w:p>
      <w:r>
        <w:rPr>
          <w:b w:val="0"/>
          <w:sz w:val="20"/>
        </w:rPr>
        <w:t>Nume și prenume / Denumire : ____________________________________________</w:t>
      </w:r>
    </w:p>
    <w:p>
      <w:r>
        <w:rPr>
          <w:b w:val="0"/>
          <w:sz w:val="20"/>
        </w:rPr>
        <w:t>CNP / CUI : _____________________________________________________________</w:t>
      </w:r>
    </w:p>
    <w:p>
      <w:r>
        <w:rPr>
          <w:b w:val="0"/>
          <w:sz w:val="20"/>
        </w:rPr>
        <w:t>Domiciliul / Sediul social : _______________________________________________</w:t>
      </w:r>
    </w:p>
    <w:p>
      <w:r>
        <w:rPr>
          <w:b w:val="0"/>
          <w:sz w:val="20"/>
        </w:rPr>
        <w:t>Reprezentat prin : ________________________________________________________</w:t>
      </w:r>
    </w:p>
    <w:p/>
    <w:p>
      <w:r>
        <w:rPr>
          <w:b/>
          <w:sz w:val="20"/>
        </w:rPr>
        <w:t>Pârât :</w:t>
      </w:r>
    </w:p>
    <w:p>
      <w:r>
        <w:rPr>
          <w:b w:val="0"/>
          <w:sz w:val="20"/>
        </w:rPr>
        <w:t>Nume și prenume / Denumire : ____________________________________________</w:t>
      </w:r>
    </w:p>
    <w:p>
      <w:r>
        <w:rPr>
          <w:b w:val="0"/>
          <w:sz w:val="20"/>
        </w:rPr>
        <w:t>CNP / CUI : _____________________________________________________________</w:t>
      </w:r>
    </w:p>
    <w:p>
      <w:r>
        <w:rPr>
          <w:b w:val="0"/>
          <w:sz w:val="20"/>
        </w:rPr>
        <w:t>Domiciliul / Sediul social : _______________________________________________</w:t>
      </w:r>
    </w:p>
    <w:p>
      <w:r>
        <w:rPr>
          <w:b w:val="0"/>
          <w:sz w:val="20"/>
        </w:rPr>
        <w:t>Reprezentat prin : ________________________________________________________</w:t>
      </w:r>
    </w:p>
    <w:p/>
    <w:p>
      <w:r>
        <w:rPr>
          <w:b/>
          <w:sz w:val="20"/>
        </w:rPr>
        <w:t>Obiectul cererii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Motivele și temeiurile de drept :</w:t>
      </w:r>
    </w:p>
    <w:p>
      <w:r>
        <w:rPr>
          <w:b w:val="0"/>
          <w:sz w:val="20"/>
        </w:rPr>
        <w:t>1. 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</w:t>
      </w:r>
    </w:p>
    <w:p/>
    <w:p>
      <w:r>
        <w:rPr>
          <w:b/>
          <w:sz w:val="20"/>
        </w:rPr>
        <w:t>Probe :</w:t>
      </w:r>
    </w:p>
    <w:p>
      <w:r>
        <w:rPr>
          <w:b w:val="0"/>
          <w:sz w:val="20"/>
        </w:rPr>
        <w:t>1. 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</w:t>
      </w:r>
    </w:p>
    <w:p/>
    <w:p>
      <w:r>
        <w:rPr>
          <w:b/>
          <w:sz w:val="20"/>
        </w:rPr>
        <w:t>În drept, solicit :</w:t>
      </w:r>
    </w:p>
    <w:p>
      <w:r>
        <w:rPr>
          <w:b w:val="0"/>
          <w:sz w:val="20"/>
        </w:rPr>
        <w:t>- Admiterea cererii de chemare în judecată.</w:t>
      </w:r>
    </w:p>
    <w:p>
      <w:r>
        <w:rPr>
          <w:b w:val="0"/>
          <w:sz w:val="20"/>
        </w:rPr>
        <w:t>- Obligarea pârâtului la ____________________________________________________.</w:t>
      </w:r>
    </w:p>
    <w:p>
      <w:r>
        <w:rPr>
          <w:b w:val="0"/>
          <w:sz w:val="20"/>
        </w:rPr>
        <w:t>- Cheltuielile de judecată să fie suportate de către pârât.</w:t>
      </w:r>
    </w:p>
    <w:p/>
    <w:p>
      <w:r>
        <w:rPr>
          <w:b w:val="0"/>
          <w:sz w:val="20"/>
        </w:rPr>
        <w:t>Data : _______________________________ Locul : _______________________________</w:t>
      </w:r>
    </w:p>
    <w:p/>
    <w:p/>
    <w:p>
      <w:r>
        <w:rPr>
          <w:b/>
          <w:sz w:val="20"/>
        </w:rPr>
        <w:t>Semnătura reclamantului :</w:t>
      </w:r>
    </w:p>
    <w:p>
      <w:r>
        <w:rPr>
          <w:b w:val="0"/>
          <w:sz w:val="20"/>
        </w:rPr>
        <w:t>_____________________________</w:t>
      </w:r>
    </w:p>
    <w:p/>
    <w:p/>
    <w:p>
      <w:r>
        <w:rPr>
          <w:b/>
          <w:sz w:val="20"/>
        </w:rPr>
        <w:t>Semnătura avocatului :</w:t>
      </w:r>
    </w:p>
    <w:p>
      <w:r>
        <w:rPr>
          <w:b w:val="0"/>
          <w:sz w:val="20"/>
        </w:rPr>
        <w:t>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Reclamant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Avocat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https://cerere-directa.com/model-cerere-de-chemare-in-judecata-civil/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de-chemare-in-judecata-civil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