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CERERE DE DAUNE MORALE</w:t>
      </w:r>
    </w:p>
    <w:p/>
    <w:p/>
    <w:p>
      <w:r>
        <w:rPr>
          <w:b w:val="0"/>
          <w:sz w:val="20"/>
        </w:rPr>
        <w:t>Domnule Președinte,</w:t>
      </w:r>
    </w:p>
    <w:p/>
    <w:p>
      <w:r>
        <w:rPr>
          <w:b w:val="0"/>
          <w:sz w:val="20"/>
        </w:rPr>
        <w:t>Subsemnatul(a), ___________________________________________, domiciliat(ă) în ___________________________________________,</w:t>
      </w:r>
    </w:p>
    <w:p>
      <w:r>
        <w:rPr>
          <w:b w:val="0"/>
          <w:sz w:val="20"/>
        </w:rPr>
        <w:t>CNP/CUI: ____________________________, în calitate de reclamant în prezenta cauză, formulez următoarea:</w:t>
      </w:r>
    </w:p>
    <w:p/>
    <w:p>
      <w:pPr>
        <w:jc w:val="center"/>
      </w:pPr>
      <w:r>
        <w:rPr>
          <w:b/>
          <w:sz w:val="20"/>
        </w:rPr>
        <w:t>CERERE DE ACORDARE A DĂUNELOR MORALE</w:t>
      </w:r>
    </w:p>
    <w:p/>
    <w:p>
      <w:r>
        <w:rPr>
          <w:b/>
          <w:sz w:val="20"/>
        </w:rPr>
        <w:t>1. Date privind părțile:</w:t>
      </w:r>
    </w:p>
    <w:p>
      <w:r>
        <w:rPr>
          <w:b w:val="0"/>
          <w:sz w:val="20"/>
        </w:rPr>
        <w:t>Reclamant: ________________________________________________</w:t>
      </w:r>
    </w:p>
    <w:p>
      <w:r>
        <w:rPr>
          <w:b w:val="0"/>
          <w:sz w:val="20"/>
        </w:rPr>
        <w:t>Domiciliu: ________________________________________________</w:t>
      </w:r>
    </w:p>
    <w:p>
      <w:r>
        <w:rPr>
          <w:b w:val="0"/>
          <w:sz w:val="20"/>
        </w:rPr>
        <w:t>CNP/CUI: _________________________________________________</w:t>
      </w:r>
    </w:p>
    <w:p/>
    <w:p>
      <w:r>
        <w:rPr>
          <w:b w:val="0"/>
          <w:sz w:val="20"/>
        </w:rPr>
        <w:t>Pârât: _________________________________________________</w:t>
      </w:r>
    </w:p>
    <w:p>
      <w:r>
        <w:rPr>
          <w:b w:val="0"/>
          <w:sz w:val="20"/>
        </w:rPr>
        <w:t>Domiciliu/Sediu: ___________________________________________</w:t>
      </w:r>
    </w:p>
    <w:p>
      <w:r>
        <w:rPr>
          <w:b w:val="0"/>
          <w:sz w:val="20"/>
        </w:rPr>
        <w:t>CNP/CUI: _________________________________________________</w:t>
      </w:r>
    </w:p>
    <w:p/>
    <w:p>
      <w:r>
        <w:rPr>
          <w:b/>
          <w:sz w:val="20"/>
        </w:rPr>
        <w:t>2. Motivarea cererii:</w:t>
      </w:r>
    </w:p>
    <w:p>
      <w:r>
        <w:rPr>
          <w:b w:val="0"/>
          <w:sz w:val="20"/>
        </w:rPr>
        <w:t>Prin prezenta cerere solicit instanței acordarea de daune morale ca urmare a faptelor următoare:</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r>
        <w:rPr>
          <w:b w:val="0"/>
          <w:sz w:val="20"/>
        </w:rPr>
        <w:t>_________________________________________________________________________________________</w:t>
      </w:r>
    </w:p>
    <w:p/>
    <w:p>
      <w:r>
        <w:rPr>
          <w:b w:val="0"/>
          <w:sz w:val="20"/>
        </w:rPr>
        <w:t>Faptele descrise mai sus au generat suferințe și prejudicii morale considerabile, afectând integritatea psihică și viața de zi cu zi a subsemnatului(a).</w:t>
      </w:r>
    </w:p>
    <w:p/>
    <w:p>
      <w:r>
        <w:rPr>
          <w:b/>
          <w:sz w:val="20"/>
        </w:rPr>
        <w:t>3. Temeiul juridic:</w:t>
      </w:r>
    </w:p>
    <w:p>
      <w:r>
        <w:rPr>
          <w:b w:val="0"/>
          <w:sz w:val="20"/>
        </w:rPr>
        <w:t>Prezenta cerere se întemeiază pe dispozițiile art. 2531 și următoarele din Codul Civil român privind repararea prejudiciilor nepatrimoniale și art. 998 și următoarele din Codul Civil referitoare la răspunderea civilă delictuală.</w:t>
      </w:r>
    </w:p>
    <w:p/>
    <w:p>
      <w:r>
        <w:rPr>
          <w:b/>
          <w:sz w:val="20"/>
        </w:rPr>
        <w:t>4. Cererea:</w:t>
      </w:r>
    </w:p>
    <w:p>
      <w:r>
        <w:rPr>
          <w:b w:val="0"/>
          <w:sz w:val="20"/>
        </w:rPr>
        <w:t>Solicit instanței judecătorești să dispună obligarea pârâtului la plata sumei de _________________ lei cu titlu de daune morale.</w:t>
      </w:r>
    </w:p>
    <w:p/>
    <w:p>
      <w:r>
        <w:rPr>
          <w:b/>
          <w:sz w:val="20"/>
        </w:rPr>
        <w:t>5. Dovezi:</w:t>
      </w:r>
    </w:p>
    <w:p>
      <w:r>
        <w:rPr>
          <w:b w:val="0"/>
          <w:sz w:val="20"/>
        </w:rPr>
        <w:t>În sprijinul cererii prezint următoarele dovezi:</w:t>
      </w:r>
    </w:p>
    <w:p>
      <w:r>
        <w:rPr>
          <w:b w:val="0"/>
          <w:sz w:val="20"/>
        </w:rPr>
        <w:t>a) _______________________________________________________________</w:t>
      </w:r>
    </w:p>
    <w:p>
      <w:r>
        <w:rPr>
          <w:b w:val="0"/>
          <w:sz w:val="20"/>
        </w:rPr>
        <w:t>b) _______________________________________________________________</w:t>
      </w:r>
    </w:p>
    <w:p>
      <w:r>
        <w:rPr>
          <w:b w:val="0"/>
          <w:sz w:val="20"/>
        </w:rPr>
        <w:t>c) _______________________________________________________________</w:t>
      </w:r>
    </w:p>
    <w:p/>
    <w:p>
      <w:r>
        <w:rPr>
          <w:b w:val="0"/>
          <w:sz w:val="20"/>
        </w:rPr>
        <w:t>În drept, mă întemeiez pe prevederile legale invocate mai sus și solicit admiterea cererii în integralitate.</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Reclamant,</w:t>
            </w:r>
          </w:p>
        </w:tc>
      </w:tr>
      <w:tr>
        <w:tc>
          <w:tcPr>
            <w:tcW w:type="dxa" w:w="9972"/>
            <w:tcBorders>
              <w:top w:val="nil"/>
              <w:left w:val="nil"/>
              <w:bottom w:val="nil"/>
              <w:right w:val="nil"/>
              <w:insideH w:val="nil"/>
              <w:insideV w:val="nil"/>
            </w:tcBorders>
          </w:tcPr>
          <w:p>
            <w:pPr>
              <w:jc w:val="left"/>
            </w:pPr>
            <w:r>
              <w:br/>
              <w:br/>
              <w:t>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https://cerere-directa.com/model-cerere-daune-morale/</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https://cerere-directa.com</w:t>
        </w:r>
      </w:hyperlink>
    </w:p>
    <w:p>
      <w:pPr>
        <w:jc w:val="center"/>
      </w:pPr>
      <w:r>
        <w:rPr>
          <w:color w:val="808080"/>
          <w:sz w:val="20"/>
        </w:rPr>
        <w:t>Acest model este destinat exclusiv utilizarii personale, necomerciale.</w:t>
        <w:br/>
        <w:t>Orice distribuire sau publicare trebuie sa mentioneze sursa. © cerere-directa.com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erere-directa.com/model-cerere-daune-morale/" TargetMode="External"/><Relationship Id="rId10" Type="http://schemas.openxmlformats.org/officeDocument/2006/relationships/hyperlink" Target="https://cerere-direc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