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</w:t>
      </w:r>
    </w:p>
    <w:p>
      <w:pPr>
        <w:jc w:val="center"/>
      </w:pPr>
      <w:r>
        <w:rPr>
          <w:b w:val="0"/>
          <w:sz w:val="20"/>
        </w:rPr>
        <w:t>pentru continuarea activității de funcționar public</w:t>
      </w:r>
    </w:p>
    <w:p/>
    <w:p/>
    <w:p>
      <w:r>
        <w:rPr>
          <w:b/>
          <w:sz w:val="20"/>
        </w:rPr>
        <w:t>Către:</w:t>
      </w:r>
    </w:p>
    <w:p>
      <w:r>
        <w:rPr>
          <w:b w:val="0"/>
          <w:sz w:val="20"/>
        </w:rPr>
        <w:t>Primarului Municipiului _______________________________</w:t>
      </w:r>
    </w:p>
    <w:p>
      <w:r>
        <w:rPr>
          <w:b w:val="0"/>
          <w:sz w:val="20"/>
        </w:rPr>
        <w:t>Serviciul Resurse Umane și Salarizare</w:t>
      </w:r>
    </w:p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 și prenume: _______________________________</w:t>
      </w:r>
    </w:p>
    <w:p>
      <w:r>
        <w:rPr>
          <w:b w:val="0"/>
          <w:sz w:val="20"/>
        </w:rPr>
        <w:t>Funcția ocupată: _______________________________</w:t>
      </w:r>
    </w:p>
    <w:p>
      <w:r>
        <w:rPr>
          <w:b w:val="0"/>
          <w:sz w:val="20"/>
        </w:rPr>
        <w:t>Compartiment/Serviciu: _______________________________</w:t>
      </w:r>
    </w:p>
    <w:p>
      <w:r>
        <w:rPr>
          <w:b w:val="0"/>
          <w:sz w:val="20"/>
        </w:rPr>
        <w:t>Grad profesional: _______________________________</w:t>
      </w:r>
    </w:p>
    <w:p>
      <w:r>
        <w:rPr>
          <w:b w:val="0"/>
          <w:sz w:val="20"/>
        </w:rPr>
        <w:t>Număr legitimație de serviciu: _______________________________</w:t>
      </w:r>
    </w:p>
    <w:p>
      <w:r>
        <w:rPr>
          <w:b w:val="0"/>
          <w:sz w:val="20"/>
        </w:rPr>
        <w:t>Vă adresez prezenta cerere pentru a-mi exprima dorința de continuare a activității în cadrul funcției publice pe care o dețin.</w:t>
      </w:r>
    </w:p>
    <w:p/>
    <w:p>
      <w:r>
        <w:rPr>
          <w:b w:val="0"/>
          <w:sz w:val="20"/>
        </w:rPr>
        <w:t>În conformitate cu prevederile legale în vigoare, solicit prelungirea exercitării atribuțiilor funcției publice pe o perioadă de ______________, începând cu data de _______________.</w:t>
      </w:r>
    </w:p>
    <w:p/>
    <w:p>
      <w:r>
        <w:rPr>
          <w:b w:val="0"/>
          <w:sz w:val="20"/>
        </w:rPr>
        <w:t>Menționez că m-am încadrat și am îndeplinit toate condițiile legale pentru prelungirea exercitării funcției publice.</w:t>
      </w:r>
    </w:p>
    <w:p/>
    <w:p>
      <w:r>
        <w:rPr>
          <w:b/>
          <w:sz w:val="20"/>
        </w:rPr>
        <w:t>Motivarea cererii: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/>
    <w:p>
      <w:r>
        <w:rPr>
          <w:b w:val="0"/>
          <w:sz w:val="20"/>
        </w:rPr>
        <w:t>Declar pe propria răspundere că am cunoștință de prevederile Legii nr. 188/1999 privind statutul funcționarilor publici, cu modificările și completările ulterioare, și mă angajez să respect normele legale privind exercitarea funcției publice.</w:t>
      </w:r>
    </w:p>
    <w:p/>
    <w:p/>
    <w:p>
      <w:r>
        <w:rPr>
          <w:b w:val="0"/>
          <w:sz w:val="20"/>
        </w:rPr>
        <w:t>Data: 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Șef Compartiment/Serviciu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https://cerere-directa.com/model-cerere-continuare-activitate-functionar-public/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continuare-activitate-functionar-public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