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CONCESIONARE TEREN</w:t>
      </w:r>
    </w:p>
    <w:p/>
    <w:p>
      <w:r>
        <w:rPr>
          <w:b w:val="0"/>
          <w:sz w:val="20"/>
        </w:rPr>
        <w:t>Către Primăria _____________</w:t>
      </w:r>
    </w:p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CNP : ___________________________________________________________</w:t>
      </w:r>
    </w:p>
    <w:p>
      <w:r>
        <w:rPr>
          <w:b w:val="0"/>
          <w:sz w:val="20"/>
        </w:rPr>
        <w:t>Domiciliat(ă) în : _______________________________________________</w:t>
      </w:r>
    </w:p>
    <w:p>
      <w:r>
        <w:rPr>
          <w:b w:val="0"/>
          <w:sz w:val="20"/>
        </w:rPr>
        <w:t>Strada : ____________________ Nr. : ______ Bloc : ______ Scara : ______ Apartament : ______</w:t>
      </w:r>
    </w:p>
    <w:p>
      <w:r>
        <w:rPr>
          <w:b w:val="0"/>
          <w:sz w:val="20"/>
        </w:rPr>
        <w:t>Localitate : ____________________ Județ : ______________________</w:t>
      </w:r>
    </w:p>
    <w:p/>
    <w:p>
      <w:r>
        <w:rPr>
          <w:b/>
          <w:sz w:val="20"/>
        </w:rPr>
        <w:t>În calitate de :</w:t>
      </w:r>
    </w:p>
    <w:p>
      <w:r>
        <w:rPr>
          <w:b w:val="0"/>
          <w:sz w:val="20"/>
        </w:rPr>
        <w:t>☐ persoană fizică</w:t>
      </w:r>
    </w:p>
    <w:p>
      <w:r>
        <w:rPr>
          <w:b w:val="0"/>
          <w:sz w:val="20"/>
        </w:rPr>
        <w:t>☐ reprezentant legal al persoanei juridice : ________________________</w:t>
      </w:r>
    </w:p>
    <w:p/>
    <w:p>
      <w:r>
        <w:rPr>
          <w:b/>
          <w:sz w:val="20"/>
        </w:rPr>
        <w:t>Solicit concesionarea unui teren situat în :</w:t>
      </w:r>
    </w:p>
    <w:p>
      <w:r>
        <w:rPr>
          <w:b w:val="0"/>
          <w:sz w:val="20"/>
        </w:rPr>
        <w:t>Localitatea : _________________________________</w:t>
      </w:r>
    </w:p>
    <w:p>
      <w:r>
        <w:rPr>
          <w:b w:val="0"/>
          <w:sz w:val="20"/>
        </w:rPr>
        <w:t>Județul : ____________________________________</w:t>
      </w:r>
    </w:p>
    <w:p>
      <w:r>
        <w:rPr>
          <w:b w:val="0"/>
          <w:sz w:val="20"/>
        </w:rPr>
        <w:t>Adresa/Teren situat în : ___________________________________________</w:t>
      </w:r>
    </w:p>
    <w:p>
      <w:r>
        <w:rPr>
          <w:b w:val="0"/>
          <w:sz w:val="20"/>
        </w:rPr>
        <w:t>Suprafața terenului solicitat : ________________ m²</w:t>
      </w:r>
    </w:p>
    <w:p>
      <w:r>
        <w:rPr>
          <w:b w:val="0"/>
          <w:sz w:val="20"/>
        </w:rPr>
        <w:t>Destinația terenului : _____________________________________________</w:t>
      </w:r>
    </w:p>
    <w:p/>
    <w:p>
      <w:r>
        <w:rPr>
          <w:b/>
          <w:sz w:val="20"/>
        </w:rPr>
        <w:t>Motivarea cererii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 w:val="0"/>
          <w:sz w:val="20"/>
        </w:rPr>
        <w:t>Declar pe propria răspundere că datele furnizate sunt reale și corecte, iar terenul va fi folosit conform destinației specificate.</w:t>
      </w:r>
    </w:p>
    <w:p/>
    <w:p>
      <w:r>
        <w:rPr>
          <w:b/>
          <w:sz w:val="20"/>
        </w:rPr>
        <w:t>Anexez următoarele documente :</w:t>
      </w:r>
    </w:p>
    <w:p>
      <w:r>
        <w:rPr>
          <w:b w:val="0"/>
          <w:sz w:val="20"/>
        </w:rPr>
        <w:t>☐ Copie act de identitate</w:t>
      </w:r>
    </w:p>
    <w:p>
      <w:r>
        <w:rPr>
          <w:b w:val="0"/>
          <w:sz w:val="20"/>
        </w:rPr>
        <w:t>☐ Act de proprietate sau alt document justificativ privind dreptul de folosință (dacă este cazul)</w:t>
      </w:r>
    </w:p>
    <w:p>
      <w:r>
        <w:rPr>
          <w:b w:val="0"/>
          <w:sz w:val="20"/>
        </w:rPr>
        <w:t>☐ Alte documente : _______________________________________________</w:t>
      </w:r>
    </w:p>
    <w:p/>
    <w:p/>
    <w:p>
      <w:r>
        <w:rPr>
          <w:b w:val="0"/>
          <w:sz w:val="20"/>
        </w:rPr>
        <w:t>Data : ______________________           Semnătura solicitantului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PRIMAR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 PRIMĂRIE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https://cerere-directa.com/model-cerere-concesionare-teren-primarie/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concesionare-teren-primarie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