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CONCEDIU MEDICAL</w:t>
      </w:r>
    </w:p>
    <w:p/>
    <w:p/>
    <w:p>
      <w:r>
        <w:rPr>
          <w:b w:val="0"/>
          <w:sz w:val="20"/>
        </w:rPr>
        <w:t>Către,</w:t>
      </w:r>
    </w:p>
    <w:p>
      <w:r>
        <w:rPr>
          <w:b w:val="0"/>
          <w:sz w:val="20"/>
        </w:rPr>
        <w:t>Conducerea [Numele instituției/companiei]</w:t>
      </w:r>
    </w:p>
    <w:p/>
    <w:p/>
    <w:p>
      <w:r>
        <w:rPr>
          <w:b w:val="0"/>
          <w:sz w:val="20"/>
        </w:rPr>
        <w:t>Subsemnatul(a),</w:t>
      </w:r>
    </w:p>
    <w:p>
      <w:r>
        <w:rPr>
          <w:b w:val="0"/>
          <w:sz w:val="20"/>
        </w:rPr>
        <w:t>Nume și prenume : ________________________________________________</w:t>
      </w:r>
    </w:p>
    <w:p>
      <w:r>
        <w:rPr>
          <w:b w:val="0"/>
          <w:sz w:val="20"/>
        </w:rPr>
        <w:t>Funcția : ________________________________________________________</w:t>
      </w:r>
    </w:p>
    <w:p>
      <w:r>
        <w:rPr>
          <w:b w:val="0"/>
          <w:sz w:val="20"/>
        </w:rPr>
        <w:t>Departamentul/Compartimentul : ____________________________________</w:t>
      </w:r>
    </w:p>
    <w:p>
      <w:r>
        <w:rPr>
          <w:b w:val="0"/>
          <w:sz w:val="20"/>
        </w:rPr>
        <w:t>CNP : _____________________________________________________________</w:t>
      </w:r>
    </w:p>
    <w:p>
      <w:r>
        <w:rPr>
          <w:b w:val="0"/>
          <w:sz w:val="20"/>
        </w:rPr>
        <w:t>Nr. legitimației de serviciu (dacă este cazul) : _____________________</w:t>
      </w:r>
    </w:p>
    <w:p/>
    <w:p>
      <w:r>
        <w:rPr>
          <w:b/>
          <w:sz w:val="20"/>
        </w:rPr>
        <w:t>Solicit acordarea concediului medical pentru perioada:</w:t>
      </w:r>
    </w:p>
    <w:p>
      <w:r>
        <w:rPr>
          <w:b w:val="0"/>
          <w:sz w:val="20"/>
        </w:rPr>
        <w:t>Data începerii concediului medical : _______________________________</w:t>
      </w:r>
    </w:p>
    <w:p>
      <w:r>
        <w:rPr>
          <w:b w:val="0"/>
          <w:sz w:val="20"/>
        </w:rPr>
        <w:t>Data încetării concediului medical : ________________________________</w:t>
      </w:r>
    </w:p>
    <w:p>
      <w:r>
        <w:rPr>
          <w:b w:val="0"/>
          <w:sz w:val="20"/>
        </w:rPr>
        <w:t>Numărul certificatului medical : ____________________________________</w:t>
      </w:r>
    </w:p>
    <w:p>
      <w:r>
        <w:rPr>
          <w:b w:val="0"/>
          <w:sz w:val="20"/>
        </w:rPr>
        <w:t>Emitent : __________________________________________________________</w:t>
      </w:r>
    </w:p>
    <w:p/>
    <w:p>
      <w:r>
        <w:rPr>
          <w:b w:val="0"/>
          <w:sz w:val="20"/>
        </w:rPr>
        <w:t>Menționez că în perioada concediului medical îmi voi respecta obligațiile legale și voi informa conducerea cu privire la orice modificare.</w:t>
      </w:r>
    </w:p>
    <w:p/>
    <w:p/>
    <w:p>
      <w:r>
        <w:rPr>
          <w:b w:val="0"/>
          <w:sz w:val="20"/>
        </w:rPr>
        <w:t>Declar pe propria răspundere că informațiile furnizate sunt corecte și că voi respecta prevederile legale privind concediul medical.</w:t>
      </w:r>
    </w:p>
    <w:p/>
    <w:p/>
    <w:p>
      <w:r>
        <w:rPr>
          <w:b w:val="0"/>
          <w:sz w:val="20"/>
        </w:rPr>
        <w:t>Locul : ____________________________    Data : 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Solicitant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Conducere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https://cerere-directa.com/model-cerere-concediu-medical/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https://cerere-directa.com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cerere-directa.com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directa.com/model-cerere-concediu-medical/" TargetMode="External"/><Relationship Id="rId10" Type="http://schemas.openxmlformats.org/officeDocument/2006/relationships/hyperlink" Target="https://cerere-direc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