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NUMIREA UNUI AVOCAT DIN OFICIU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Judecătoria / Tribunalul ___________________________</w:t>
      </w:r>
    </w:p>
    <w:p/>
    <w:p>
      <w:r>
        <w:rPr>
          <w:b/>
          <w:sz w:val="20"/>
        </w:rPr>
        <w:t>Subsemnatul/Subsemnata: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În calitate de:</w:t>
      </w:r>
    </w:p>
    <w:p>
      <w:r>
        <w:rPr>
          <w:b w:val="0"/>
          <w:sz w:val="20"/>
        </w:rPr>
        <w:t>📍 Pârât / reclamant / inculpat / parte interesată (a se bifa corespunzător)</w:t>
      </w:r>
    </w:p>
    <w:p/>
    <w:p>
      <w:r>
        <w:rPr>
          <w:b/>
          <w:sz w:val="20"/>
        </w:rPr>
        <w:t>În fapt:</w:t>
      </w:r>
    </w:p>
    <w:p>
      <w:r>
        <w:rPr>
          <w:b w:val="0"/>
          <w:sz w:val="20"/>
        </w:rPr>
        <w:t>Prin prezenta, solicit numirea unui avocat din oficiu pentru a mă asista în cadrul procedurii judiciare ce se desfășoară la instanța mai sus menționată, având în vedere că nu dispun de mijloace financiare suficiente pentru a-mi asigura o apărare corespunzătoare.</w:t>
      </w:r>
    </w:p>
    <w:p/>
    <w:p>
      <w:r>
        <w:rPr>
          <w:b/>
          <w:sz w:val="20"/>
        </w:rPr>
        <w:t>În drept:</w:t>
      </w:r>
    </w:p>
    <w:p>
      <w:r>
        <w:rPr>
          <w:b w:val="0"/>
          <w:sz w:val="20"/>
        </w:rPr>
        <w:t>Art. 82 din Codul de procedură penală și art. 47 din Legea nr. 51/1995 privind organizarea și exercitarea profesiei de avocat asigură dreptul la asistență juridică din oficiu persoanelor care nu pot suporta costurile acesteia.</w:t>
      </w:r>
    </w:p>
    <w:p/>
    <w:p>
      <w:r>
        <w:rPr>
          <w:b/>
          <w:sz w:val="20"/>
        </w:rPr>
        <w:t>În temeiul celor de mai sus, solicit:</w:t>
      </w:r>
    </w:p>
    <w:p>
      <w:r>
        <w:rPr>
          <w:b w:val="0"/>
          <w:sz w:val="20"/>
        </w:rPr>
        <w:t>Numirea unui avocat din oficiu care să mă reprezinte și să mă asiste în toate fazele procesului.</w:t>
      </w:r>
    </w:p>
    <w:p/>
    <w:p/>
    <w:p>
      <w:r>
        <w:rPr>
          <w:b w:val="0"/>
          <w:sz w:val="20"/>
        </w:rPr>
        <w:t>Data : _________________________</w:t>
      </w:r>
    </w:p>
    <w:p>
      <w:r>
        <w:rPr>
          <w:b w:val="0"/>
          <w:sz w:val="20"/>
        </w:rPr>
        <w:t>Locul : _________________________</w:t>
      </w:r>
    </w:p>
    <w:p/>
    <w:p/>
    <w:p>
      <w:r>
        <w:rPr>
          <w:b w:val="0"/>
          <w:sz w:val="20"/>
        </w:rPr>
        <w:t>Semnătura solicitantului : __________________________________________</w:t>
      </w:r>
    </w:p>
    <w:p/>
    <w:p/>
    <w:p>
      <w:r>
        <w:rPr>
          <w:b/>
          <w:sz w:val="20"/>
        </w:rPr>
        <w:t>Declarație pe propria răspundere:</w:t>
      </w:r>
    </w:p>
    <w:p>
      <w:r>
        <w:rPr>
          <w:b w:val="0"/>
          <w:sz w:val="20"/>
        </w:rPr>
        <w:t>Declar că informațiile furnizate în prezenta cerere sunt reale și că nu dispun de mijloace financiare pentru a angaja un avocat.</w:t>
      </w:r>
    </w:p>
    <w:p/>
    <w:p>
      <w:r>
        <w:rPr>
          <w:b w:val="0"/>
          <w:sz w:val="20"/>
        </w:rPr>
        <w:t>Semnătura solicitantului : __________________________________________</w:t>
      </w:r>
    </w:p>
    <w:p/>
    <w:p/>
    <w:p>
      <w:r>
        <w:rPr>
          <w:b/>
          <w:sz w:val="20"/>
        </w:rPr>
        <w:t>Datele avocatului din oficiu numit: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Cabinet / Organizație: 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>
      <w:r>
        <w:rPr>
          <w:b w:val="0"/>
          <w:sz w:val="20"/>
        </w:rPr>
        <w:t>Adresă: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 din oficiu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https://cerere-directa.com/model-cerere-avocat-din-oficiu/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avocat-din-ofici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