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AUTORIZAȚIE DE MEDIU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Autoritatea competentă pentru soluționarea cererilor de autorizare de mediu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/ Denumire : ___________________________________________________________</w:t>
      </w:r>
    </w:p>
    <w:p>
      <w:r>
        <w:rPr>
          <w:b w:val="0"/>
          <w:sz w:val="20"/>
        </w:rPr>
        <w:t>CUI / CNP : _________________________________________________________________</w:t>
      </w:r>
    </w:p>
    <w:p>
      <w:r>
        <w:rPr>
          <w:b w:val="0"/>
          <w:sz w:val="20"/>
        </w:rPr>
        <w:t>Adresă sediu social / domiciliu : _____________________________________________</w:t>
      </w:r>
    </w:p>
    <w:p>
      <w:r>
        <w:rPr>
          <w:b w:val="0"/>
          <w:sz w:val="20"/>
        </w:rPr>
        <w:t>Număr de telefon : __________________________________________________________</w:t>
      </w:r>
    </w:p>
    <w:p>
      <w:r>
        <w:rPr>
          <w:b w:val="0"/>
          <w:sz w:val="20"/>
        </w:rPr>
        <w:t>Adresă de e-mail : ___________________________________________________________</w:t>
      </w:r>
    </w:p>
    <w:p/>
    <w:p>
      <w:r>
        <w:rPr>
          <w:b/>
          <w:sz w:val="20"/>
        </w:rPr>
        <w:t>Datele reprezentantului legal (dacă este cazul):</w:t>
      </w:r>
    </w:p>
    <w:p>
      <w:r>
        <w:rPr>
          <w:b w:val="0"/>
          <w:sz w:val="20"/>
        </w:rPr>
        <w:t>Nume și prenume : ___________________________________________________________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_________________________________________________________________</w:t>
      </w:r>
    </w:p>
    <w:p>
      <w:r>
        <w:rPr>
          <w:b w:val="0"/>
          <w:sz w:val="20"/>
        </w:rPr>
        <w:t>Număr telefon : _____________________________________________________________</w:t>
      </w:r>
    </w:p>
    <w:p>
      <w:r>
        <w:rPr>
          <w:b w:val="0"/>
          <w:sz w:val="20"/>
        </w:rPr>
        <w:t>Adresă de e-mail : ___________________________________________________________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Se solicită emiterea autorizatiei de mediu pentru următoarea activitate / proiect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Descrierea amplasamentului:</w:t>
      </w:r>
    </w:p>
    <w:p>
      <w:r>
        <w:rPr>
          <w:b w:val="0"/>
          <w:sz w:val="20"/>
        </w:rPr>
        <w:t>Adresa / localizarea exactă a amplasamentului : 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Documente anexate la cerere:</w:t>
      </w:r>
    </w:p>
    <w:p>
      <w:r>
        <w:rPr>
          <w:b w:val="0"/>
          <w:sz w:val="20"/>
        </w:rPr>
        <w:t>1. Dovada plății taxei de autorizare</w:t>
      </w:r>
    </w:p>
    <w:p>
      <w:r>
        <w:rPr>
          <w:b w:val="0"/>
          <w:sz w:val="20"/>
        </w:rPr>
        <w:t>2. Studiu de impact asupra mediului (dacă este cazul)</w:t>
      </w:r>
    </w:p>
    <w:p>
      <w:r>
        <w:rPr>
          <w:b w:val="0"/>
          <w:sz w:val="20"/>
        </w:rPr>
        <w:t>3. Planuri, schițe și alte documente tehnice relevante</w:t>
      </w:r>
    </w:p>
    <w:p>
      <w:r>
        <w:rPr>
          <w:b w:val="0"/>
          <w:sz w:val="20"/>
        </w:rPr>
        <w:t>4. Alte documente specifice cerute de legislația în vigoare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Subsemnatul(a), declar pe propria răspundere că toate informațiile și documentele</w:t>
      </w:r>
    </w:p>
    <w:p>
      <w:r>
        <w:rPr>
          <w:b w:val="0"/>
          <w:sz w:val="20"/>
        </w:rPr>
        <w:t>prezentate în cadrul acestei cereri sunt reale și corecte și că voi respecta condițiile</w:t>
      </w:r>
    </w:p>
    <w:p>
      <w:r>
        <w:rPr>
          <w:b w:val="0"/>
          <w:sz w:val="20"/>
        </w:rPr>
        <w:t>autorizatiei de mediu ce va fi emisă conform legislației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https://cerere-directa.com/model-cerere-autorizatie-de-mediu/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autorizatie-de-mediu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