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AUTORIZAREA INSTANȚEI DE TUTELĂ PENTRU ACTE DE DISPOZIȚIE</w:t>
      </w:r>
    </w:p>
    <w:p/>
    <w:p/>
    <w:p>
      <w:r>
        <w:rPr>
          <w:b w:val="0"/>
          <w:sz w:val="20"/>
        </w:rPr>
        <w:t>Către</w:t>
      </w:r>
    </w:p>
    <w:p>
      <w:r>
        <w:rPr>
          <w:b/>
          <w:sz w:val="20"/>
        </w:rPr>
        <w:t>Instanța de Tutelă _______________________________</w:t>
      </w:r>
    </w:p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Numele și prenumele : ___________________________________________</w:t>
      </w:r>
    </w:p>
    <w:p>
      <w:r>
        <w:rPr>
          <w:b w:val="0"/>
          <w:sz w:val="20"/>
        </w:rPr>
        <w:t>Data nașterii : 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>
      <w:r>
        <w:rPr>
          <w:b w:val="0"/>
          <w:sz w:val="20"/>
        </w:rPr>
        <w:t>CNP : ___________________________</w:t>
      </w:r>
    </w:p>
    <w:p>
      <w:r>
        <w:rPr>
          <w:b w:val="0"/>
          <w:sz w:val="20"/>
        </w:rPr>
        <w:t>În calitate de reprezentant legal / tutore / curator al :</w:t>
      </w:r>
    </w:p>
    <w:p>
      <w:r>
        <w:rPr>
          <w:b w:val="0"/>
          <w:sz w:val="20"/>
        </w:rPr>
        <w:t>Nume și prenume persoană protejată : _____________________________</w:t>
      </w:r>
    </w:p>
    <w:p>
      <w:r>
        <w:rPr>
          <w:b w:val="0"/>
          <w:sz w:val="20"/>
        </w:rPr>
        <w:t>Data nașterii persoană protejată : _______________________________</w:t>
      </w:r>
    </w:p>
    <w:p>
      <w:r>
        <w:rPr>
          <w:b w:val="0"/>
          <w:sz w:val="20"/>
        </w:rPr>
        <w:t>Adresă persoană protejată : 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Solicit autorizarea instanței de tutelă pentru efectuarea următoarelor acte de dispoziție în numele și în interesul persoanei protejate: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Motivele care fundamentează cererea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Documentele anexate cererii :</w:t>
      </w:r>
    </w:p>
    <w:p>
      <w:r>
        <w:rPr>
          <w:b w:val="0"/>
          <w:sz w:val="20"/>
        </w:rPr>
        <w:t>1. Copie după actul de identitate al solicitantului</w:t>
      </w:r>
    </w:p>
    <w:p>
      <w:r>
        <w:rPr>
          <w:b w:val="0"/>
          <w:sz w:val="20"/>
        </w:rPr>
        <w:t>2. Certificat de naștere al persoanei protejate</w:t>
      </w:r>
    </w:p>
    <w:p>
      <w:r>
        <w:rPr>
          <w:b w:val="0"/>
          <w:sz w:val="20"/>
        </w:rPr>
        <w:t>3. Hotărârea de numire a tutorelui / curatorului</w:t>
      </w:r>
    </w:p>
    <w:p>
      <w:r>
        <w:rPr>
          <w:b w:val="0"/>
          <w:sz w:val="20"/>
        </w:rPr>
        <w:t>4. Alte documente relevante: _________________________________________</w:t>
      </w:r>
    </w:p>
    <w:p/>
    <w:p>
      <w:r>
        <w:rPr>
          <w:b/>
          <w:sz w:val="20"/>
        </w:rPr>
        <w:t>Declar pe propria răspundere că datele înscrise în prezenta cerere sunt adevărate și complete.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 w:val="0"/>
          <w:sz w:val="20"/>
        </w:rPr>
        <w:t>Semnătura solicitantului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Pentru instanța de tutelă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Pentru solicitant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https://cerere-directa.com/model-cerere-autorizarea-instantei-de-tutela-pentru-acte-de-dispozitie/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autorizarea-instantei-de-tutela-pentru-acte-de-dispoziti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