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AMÂNARE A TERMENULUI DE JUDECATĂ</w:t>
      </w:r>
    </w:p>
    <w:p/>
    <w:p/>
    <w:p>
      <w:r>
        <w:rPr>
          <w:b/>
          <w:sz w:val="20"/>
        </w:rPr>
        <w:t>Către</w:t>
      </w:r>
    </w:p>
    <w:p>
      <w:r>
        <w:rPr>
          <w:b w:val="0"/>
          <w:sz w:val="20"/>
        </w:rPr>
        <w:t>Instanța de judecată ____________________________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</w:t>
      </w:r>
    </w:p>
    <w:p>
      <w:r>
        <w:rPr>
          <w:b w:val="0"/>
          <w:sz w:val="20"/>
        </w:rPr>
        <w:t>Domiciliul : ______________________________________________________</w:t>
      </w:r>
    </w:p>
    <w:p>
      <w:r>
        <w:rPr>
          <w:b w:val="0"/>
          <w:sz w:val="20"/>
        </w:rPr>
        <w:t>CNP : ____________________________________________________________</w:t>
      </w:r>
    </w:p>
    <w:p>
      <w:r>
        <w:rPr>
          <w:b w:val="0"/>
          <w:sz w:val="20"/>
        </w:rPr>
        <w:t>În calitate de : _________________________________________________</w:t>
      </w:r>
    </w:p>
    <w:p/>
    <w:p>
      <w:r>
        <w:rPr>
          <w:b/>
          <w:sz w:val="20"/>
        </w:rPr>
        <w:t>Împotriva pârâtului / pârâților :</w:t>
      </w:r>
    </w:p>
    <w:p>
      <w:r>
        <w:rPr>
          <w:b w:val="0"/>
          <w:sz w:val="20"/>
        </w:rPr>
        <w:t>Numele și prenumele / Denumirea : _______________________________</w:t>
      </w:r>
    </w:p>
    <w:p>
      <w:r>
        <w:rPr>
          <w:b w:val="0"/>
          <w:sz w:val="20"/>
        </w:rPr>
        <w:t>Domiciliul / Sediul : ______________________________________________</w:t>
      </w:r>
    </w:p>
    <w:p/>
    <w:p>
      <w:r>
        <w:rPr>
          <w:b w:val="0"/>
          <w:sz w:val="20"/>
        </w:rPr>
        <w:t>Subsemnatul(a) solicit respectuos amânarea termenului de judecată stabilit în cauza având ca obiect _______________________________, dosar nr. _________, pentru motivul că :</w:t>
      </w:r>
    </w:p>
    <w:p/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>
      <w:r>
        <w:rPr>
          <w:b w:val="0"/>
          <w:sz w:val="20"/>
        </w:rPr>
        <w:t>Având în vedere cele de mai sus, solicit amânarea termenului de judecată pentru a putea pregăti corespunzător apărarea / pentru a putea participa la proces / din alte motive temeinice.</w:t>
      </w:r>
    </w:p>
    <w:p/>
    <w:p/>
    <w:p>
      <w:r>
        <w:rPr>
          <w:b w:val="0"/>
          <w:sz w:val="20"/>
        </w:rPr>
        <w:t>Anexez prezentei cereri documentele justificative.</w:t>
      </w:r>
    </w:p>
    <w:p/>
    <w:p/>
    <w:p>
      <w:r>
        <w:rPr>
          <w:b w:val="0"/>
          <w:sz w:val="20"/>
        </w:rPr>
        <w:t>Localitatea : _________________________     Data : _________________________</w:t>
      </w:r>
    </w:p>
    <w:p/>
    <w:p/>
    <w:p>
      <w:r>
        <w:rPr>
          <w:b w:val="0"/>
          <w:sz w:val="20"/>
        </w:rPr>
        <w:t>Semnătura :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https://cerere-directa.com/model-cerere-amanare-termen-judecata/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amanare-termen-judecat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