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TRECEREA NOTEI LA SIMULARE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prenume: ________________________________________________________________</w:t>
      </w:r>
    </w:p>
    <w:p>
      <w:r>
        <w:rPr>
          <w:b w:val="0"/>
          <w:sz w:val="20"/>
        </w:rPr>
        <w:t>Clasa: _______________  Școala: _________________________________________________</w:t>
      </w:r>
    </w:p>
    <w:p>
      <w:r>
        <w:rPr>
          <w:b w:val="0"/>
          <w:sz w:val="20"/>
        </w:rPr>
        <w:t>Număr matricol: _________________________________________________________________</w:t>
      </w:r>
    </w:p>
    <w:p/>
    <w:p>
      <w:r>
        <w:rPr>
          <w:b/>
          <w:sz w:val="20"/>
        </w:rPr>
        <w:t>Motivul solicitării:</w:t>
      </w:r>
    </w:p>
    <w:p>
      <w:r>
        <w:rPr>
          <w:b w:val="0"/>
          <w:sz w:val="20"/>
        </w:rPr>
        <w:t>Subsemnatul/Subsemnata solicit trecerea notei obținute la simulare înregistrate în catalogul școlar,</w:t>
      </w:r>
    </w:p>
    <w:p>
      <w:r>
        <w:rPr>
          <w:b w:val="0"/>
          <w:sz w:val="20"/>
        </w:rPr>
        <w:t>în baza următoarelor considerente: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Documente anexate cererii:</w:t>
      </w:r>
    </w:p>
    <w:p>
      <w:r>
        <w:rPr>
          <w:b w:val="0"/>
          <w:sz w:val="20"/>
        </w:rPr>
        <w:t>- Copie după catalogul școlar</w:t>
      </w:r>
    </w:p>
    <w:p>
      <w:r>
        <w:rPr>
          <w:b w:val="0"/>
          <w:sz w:val="20"/>
        </w:rPr>
        <w:t>- Alte documente relevante (specificați): ___________________________________________</w:t>
      </w:r>
    </w:p>
    <w:p/>
    <w:p>
      <w:r>
        <w:rPr>
          <w:b w:val="0"/>
          <w:sz w:val="20"/>
        </w:rPr>
        <w:t>Declar pe propria răspundere că informațiile furnizate sunt adevărate și că solicit această modificare în cunoștință de cauză.</w:t>
      </w:r>
    </w:p>
    <w:p/>
    <w:p/>
    <w:p>
      <w:r>
        <w:rPr>
          <w:b w:val="0"/>
          <w:sz w:val="20"/>
        </w:rPr>
        <w:t>Locul: _____________________________________       Data: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Diriginte / Profesor responsabil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https://cerere-directa.com/cerere-trecere-nota-simulare/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trecere-nota-simul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