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 DE LUCRU DE LA DISTANȚĂ</w:t>
      </w:r>
    </w:p>
    <w:p/>
    <w:p/>
    <w:p>
      <w:r>
        <w:rPr>
          <w:b/>
          <w:sz w:val="20"/>
        </w:rPr>
        <w:t>Către:</w:t>
      </w:r>
    </w:p>
    <w:p>
      <w:r>
        <w:rPr>
          <w:b/>
          <w:sz w:val="20"/>
        </w:rPr>
        <w:t>Conducerea [denumirea instituției/companiei]</w:t>
      </w:r>
    </w:p>
    <w:p>
      <w:r>
        <w:rPr>
          <w:b w:val="0"/>
          <w:sz w:val="20"/>
        </w:rPr>
        <w:t>Departamentul Resurse Umane</w:t>
      </w:r>
    </w:p>
    <w:p/>
    <w:p>
      <w:r>
        <w:rPr>
          <w:b/>
          <w:sz w:val="20"/>
        </w:rPr>
        <w:t>Subsemnatul(a),</w:t>
      </w:r>
    </w:p>
    <w:p>
      <w:r>
        <w:rPr>
          <w:b w:val="0"/>
          <w:sz w:val="20"/>
        </w:rPr>
        <w:t>Numele și prenumele : ________________________________________________</w:t>
      </w:r>
    </w:p>
    <w:p>
      <w:r>
        <w:rPr>
          <w:b w:val="0"/>
          <w:sz w:val="20"/>
        </w:rPr>
        <w:t>Funcția : ____________________________________________________________</w:t>
      </w:r>
    </w:p>
    <w:p>
      <w:r>
        <w:rPr>
          <w:b w:val="0"/>
          <w:sz w:val="20"/>
        </w:rPr>
        <w:t>Departamentul : ______________________________________________________</w:t>
      </w:r>
    </w:p>
    <w:p>
      <w:r>
        <w:rPr>
          <w:b w:val="0"/>
          <w:sz w:val="20"/>
        </w:rPr>
        <w:t>Număr telefon : ______________________________________________________</w:t>
      </w:r>
    </w:p>
    <w:p>
      <w:r>
        <w:rPr>
          <w:b w:val="0"/>
          <w:sz w:val="20"/>
        </w:rPr>
        <w:t>Adresă de e-mail : ____________________________________________________</w:t>
      </w:r>
    </w:p>
    <w:p/>
    <w:p>
      <w:r>
        <w:rPr>
          <w:b w:val="0"/>
          <w:sz w:val="20"/>
        </w:rPr>
        <w:t>Prin prezenta, solicit aprobarea pentru efectuarea activității prin telemuncă, conform prevederilor legale în vigoare și regulamentului intern al instituției.</w:t>
      </w:r>
    </w:p>
    <w:p/>
    <w:p>
      <w:r>
        <w:rPr>
          <w:b/>
          <w:sz w:val="20"/>
        </w:rPr>
        <w:t>Perioada solicitată pentru lucrul de la distanță :</w:t>
      </w:r>
    </w:p>
    <w:p>
      <w:r>
        <w:rPr>
          <w:b w:val="0"/>
          <w:sz w:val="20"/>
        </w:rPr>
        <w:t>Începând cu data : _____________________ până la data : _____________________</w:t>
      </w:r>
    </w:p>
    <w:p/>
    <w:p>
      <w:r>
        <w:rPr>
          <w:b/>
          <w:sz w:val="20"/>
        </w:rPr>
        <w:t>Motivul solicitării telemuncii :</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Declar că dispun de echipamentul necesar pentru efectuarea activității de la distanță și că mă angajez să respect toate regulile privind securitatea și sănătatea în muncă, precum și cele privind protecția datelor cu caracter personal.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Solicitant</w:t>
            </w:r>
          </w:p>
        </w:tc>
        <w:tc>
          <w:tcPr>
            <w:tcW w:type="dxa" w:w="4986"/>
            <w:tcBorders>
              <w:top w:val="nil"/>
              <w:left w:val="nil"/>
              <w:bottom w:val="nil"/>
              <w:right w:val="nil"/>
              <w:insideH w:val="nil"/>
              <w:insideV w:val="nil"/>
            </w:tcBorders>
          </w:tcPr>
          <w:p>
            <w:pPr>
              <w:jc w:val="center"/>
            </w:pPr>
            <w:r>
              <w:t>Conducere</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br/>
              <w:t>Data : ____________________</w:t>
            </w:r>
          </w:p>
        </w:tc>
        <w:tc>
          <w:tcPr>
            <w:tcW w:type="dxa" w:w="4986"/>
            <w:tcBorders>
              <w:top w:val="nil"/>
              <w:left w:val="nil"/>
              <w:bottom w:val="nil"/>
              <w:right w:val="nil"/>
              <w:insideH w:val="nil"/>
              <w:insideV w:val="nil"/>
            </w:tcBorders>
          </w:tcPr>
          <w:p>
            <w:pPr>
              <w:jc w:val="center"/>
            </w:pPr>
            <w:r>
              <w:t>Nume : ________________________________</w:t>
              <w:br/>
              <w:t>Data : 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https://cerere-directa.com/cerere-telemunca/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https://cerere-directa.com</w:t>
        </w:r>
      </w:hyperlink>
    </w:p>
    <w:p>
      <w:pPr>
        <w:jc w:val="center"/>
      </w:pPr>
      <w:r>
        <w:rPr>
          <w:color w:val="808080"/>
          <w:sz w:val="20"/>
        </w:rPr>
        <w:t>Acest model este destinat exclusiv utilizarii personale, necomerciale.</w:t>
        <w:br/>
        <w:t>Orice distribuire sau publicare trebuie sa mentioneze sursa. © cerere-directa.com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erere-directa.com/cerere-telemunca/" TargetMode="External"/><Relationship Id="rId10" Type="http://schemas.openxmlformats.org/officeDocument/2006/relationships/hyperlink" Target="https://cerere-direc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