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RESTRUCTURARE CREDIT</w:t>
      </w:r>
    </w:p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 și prenume / Denumire firmă: ____________________________________________</w:t>
      </w:r>
    </w:p>
    <w:p>
      <w:r>
        <w:rPr>
          <w:b w:val="0"/>
          <w:sz w:val="20"/>
        </w:rPr>
        <w:t>CNP / CUI: ________________________________________________________________</w:t>
      </w:r>
    </w:p>
    <w:p>
      <w:r>
        <w:rPr>
          <w:b w:val="0"/>
          <w:sz w:val="20"/>
        </w:rPr>
        <w:t>Adresa / Sediul social: _______________________________________________________</w:t>
      </w:r>
    </w:p>
    <w:p>
      <w:r>
        <w:rPr>
          <w:b w:val="0"/>
          <w:sz w:val="20"/>
        </w:rPr>
        <w:t>Nr. actului de identitate / reprezentant legal: __________________________________</w:t>
      </w:r>
    </w:p>
    <w:p>
      <w:r>
        <w:rPr>
          <w:b w:val="0"/>
          <w:sz w:val="20"/>
        </w:rPr>
        <w:t>Telefon: ___________________________    E-mail: _______________________________</w:t>
      </w:r>
    </w:p>
    <w:p/>
    <w:p>
      <w:r>
        <w:rPr>
          <w:b/>
          <w:sz w:val="20"/>
        </w:rPr>
        <w:t>Date credit / contract:</w:t>
      </w:r>
    </w:p>
    <w:p>
      <w:r>
        <w:rPr>
          <w:b w:val="0"/>
          <w:sz w:val="20"/>
        </w:rPr>
        <w:t>Nr. contract credit: ______________________</w:t>
      </w:r>
    </w:p>
    <w:p>
      <w:r>
        <w:rPr>
          <w:b w:val="0"/>
          <w:sz w:val="20"/>
        </w:rPr>
        <w:t>Tip credit: ______________________________</w:t>
      </w:r>
    </w:p>
    <w:p>
      <w:r>
        <w:rPr>
          <w:b w:val="0"/>
          <w:sz w:val="20"/>
        </w:rPr>
        <w:t>Data acordării: ___________________________</w:t>
      </w:r>
    </w:p>
    <w:p>
      <w:r>
        <w:rPr>
          <w:b w:val="0"/>
          <w:sz w:val="20"/>
        </w:rPr>
        <w:t>Valoarea creditului: __________________ LEI</w:t>
      </w:r>
    </w:p>
    <w:p>
      <w:r>
        <w:rPr>
          <w:b w:val="0"/>
          <w:sz w:val="20"/>
        </w:rPr>
        <w:t>Suma restantă la zi: __________________ LEI</w:t>
      </w:r>
    </w:p>
    <w:p/>
    <w:p>
      <w:r>
        <w:rPr>
          <w:b/>
          <w:sz w:val="20"/>
        </w:rPr>
        <w:t>Motivul solicitării restructurării creditului: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Propunere restructurare credit:</w:t>
      </w:r>
    </w:p>
    <w:p>
      <w:r>
        <w:rPr>
          <w:b w:val="0"/>
          <w:sz w:val="20"/>
        </w:rPr>
        <w:t>1. Perioada de grație solicitată (dacă este cazul): _____________________ luni</w:t>
      </w:r>
    </w:p>
    <w:p>
      <w:r>
        <w:rPr>
          <w:b w:val="0"/>
          <w:sz w:val="20"/>
        </w:rPr>
        <w:t>2. Noua durată totală a creditului propusă: ____________________________ luni</w:t>
      </w:r>
    </w:p>
    <w:p>
      <w:r>
        <w:rPr>
          <w:b w:val="0"/>
          <w:sz w:val="20"/>
        </w:rPr>
        <w:t>3. Modalitatea de plată propusă (rata lunară, perioade de plată etc.):</w:t>
      </w:r>
    </w:p>
    <w:p>
      <w:r>
        <w:rPr>
          <w:b w:val="0"/>
          <w:sz w:val="20"/>
        </w:rPr>
        <w:t xml:space="preserve">   _____________________________________________________________________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</w:t>
      </w:r>
    </w:p>
    <w:p/>
    <w:p>
      <w:r>
        <w:rPr>
          <w:b/>
          <w:sz w:val="20"/>
        </w:rPr>
        <w:t>Declarație:</w:t>
      </w:r>
    </w:p>
    <w:p>
      <w:r>
        <w:rPr>
          <w:b w:val="0"/>
          <w:sz w:val="20"/>
        </w:rPr>
        <w:t>Subsemnatul/Subsemnata declar pe propria răspundere că datele înscrise în prezenta cerere</w:t>
      </w:r>
    </w:p>
    <w:p>
      <w:r>
        <w:rPr>
          <w:b w:val="0"/>
          <w:sz w:val="20"/>
        </w:rPr>
        <w:t>sunt adevărate și complete și că mă angajez să respect condițiile restructurării ce vor fi</w:t>
      </w:r>
    </w:p>
    <w:p>
      <w:r>
        <w:rPr>
          <w:b w:val="0"/>
          <w:sz w:val="20"/>
        </w:rPr>
        <w:t>agreate cu instituția financiară. Înțeleg că oferirea de informații false poate atrage</w:t>
      </w:r>
    </w:p>
    <w:p>
      <w:r>
        <w:rPr>
          <w:b w:val="0"/>
          <w:sz w:val="20"/>
        </w:rPr>
        <w:t>răspunderea legală conform legislației în vigoare.</w:t>
      </w:r>
    </w:p>
    <w:p/>
    <w:p/>
    <w:p>
      <w:r>
        <w:rPr>
          <w:b w:val="0"/>
          <w:sz w:val="20"/>
        </w:rPr>
        <w:t>Locul, Data: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instituție financiară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https://cerere-directa.com/cerere-restructurare-credit-model/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cerere-restructurare-credit-model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