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PENTRU ÎNREGISTRAREA ÎN REGISTRUL UNIC DE CONTROL</w:t>
      </w:r>
    </w:p>
    <w:p/>
    <w:p/>
    <w:p>
      <w:r>
        <w:rPr>
          <w:b/>
          <w:sz w:val="20"/>
        </w:rPr>
        <w:t>Datele solicitantului:</w:t>
      </w:r>
    </w:p>
    <w:p>
      <w:r>
        <w:rPr>
          <w:b w:val="0"/>
          <w:sz w:val="20"/>
        </w:rPr>
        <w:t>Denumirea / Numele și prenumele : _____________________________________________</w:t>
      </w:r>
    </w:p>
    <w:p>
      <w:r>
        <w:rPr>
          <w:b w:val="0"/>
          <w:sz w:val="20"/>
        </w:rPr>
        <w:t>Codul de identificare fiscală (CIF) / CNP : ____________________________________</w:t>
      </w:r>
    </w:p>
    <w:p>
      <w:r>
        <w:rPr>
          <w:b w:val="0"/>
          <w:sz w:val="20"/>
        </w:rPr>
        <w:t>Forma juridică : ______________________________________________________________</w:t>
      </w:r>
    </w:p>
    <w:p>
      <w:r>
        <w:rPr>
          <w:b w:val="0"/>
          <w:sz w:val="20"/>
        </w:rPr>
        <w:t>Adresa sediului social / domiciliului : ________________________________________</w:t>
      </w:r>
    </w:p>
    <w:p>
      <w:r>
        <w:rPr>
          <w:b w:val="0"/>
          <w:sz w:val="20"/>
        </w:rPr>
        <w:t>Număr de telefon : ___________________________    Adresă de email : ___________________________</w:t>
      </w:r>
    </w:p>
    <w:p/>
    <w:p>
      <w:r>
        <w:rPr>
          <w:b/>
          <w:sz w:val="20"/>
        </w:rPr>
        <w:t>Obiectul solicitării:</w:t>
      </w:r>
    </w:p>
    <w:p>
      <w:r>
        <w:rPr>
          <w:b w:val="0"/>
          <w:sz w:val="20"/>
        </w:rPr>
        <w:t>Prin prezenta solicit înregistrarea în Registrul Unic de Control conform prevederilor legislației în vigoare,</w:t>
      </w:r>
    </w:p>
    <w:p>
      <w:r>
        <w:rPr>
          <w:b w:val="0"/>
          <w:sz w:val="20"/>
        </w:rPr>
        <w:t>pentru desfășurarea următoarei activități / activități economice: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/>
    <w:p>
      <w:r>
        <w:rPr>
          <w:b/>
          <w:sz w:val="20"/>
        </w:rPr>
        <w:t>Date referitoare la punctele de lucru (dacă este cazul) :</w:t>
      </w:r>
    </w:p>
    <w:p>
      <w:r>
        <w:rPr>
          <w:b w:val="0"/>
          <w:sz w:val="20"/>
        </w:rPr>
        <w:t>Adresa punctului de lucru 1 : ______________________________________________________________</w:t>
      </w:r>
    </w:p>
    <w:p>
      <w:r>
        <w:rPr>
          <w:b w:val="0"/>
          <w:sz w:val="20"/>
        </w:rPr>
        <w:t>Activitatea desfășurată : _________________________________________________________________</w:t>
      </w:r>
    </w:p>
    <w:p>
      <w:r>
        <w:rPr>
          <w:b w:val="0"/>
          <w:sz w:val="20"/>
        </w:rPr>
        <w:t>Adresa punctului de lucru 2 : ______________________________________________________________</w:t>
      </w:r>
    </w:p>
    <w:p>
      <w:r>
        <w:rPr>
          <w:b w:val="0"/>
          <w:sz w:val="20"/>
        </w:rPr>
        <w:t>Activitatea desfășurată : _________________________________________________________________</w:t>
      </w:r>
    </w:p>
    <w:p>
      <w:r>
        <w:rPr>
          <w:b w:val="0"/>
          <w:sz w:val="20"/>
        </w:rPr>
        <w:t>...............................................................................................................</w:t>
      </w:r>
    </w:p>
    <w:p/>
    <w:p>
      <w:r>
        <w:rPr>
          <w:b/>
          <w:sz w:val="20"/>
        </w:rPr>
        <w:t>Declarații:</w:t>
      </w:r>
    </w:p>
    <w:p>
      <w:r>
        <w:rPr>
          <w:b w:val="0"/>
          <w:sz w:val="20"/>
        </w:rPr>
        <w:t>Declar pe propria răspundere că datele menționate mai sus sunt corecte și complete,</w:t>
      </w:r>
    </w:p>
    <w:p>
      <w:r>
        <w:rPr>
          <w:b w:val="0"/>
          <w:sz w:val="20"/>
        </w:rPr>
        <w:t>că am luat la cunoștință obligațiile ce-mi revin în conformitate cu legislația în vigoare privind Registrul Unic de Control.</w:t>
      </w:r>
    </w:p>
    <w:p/>
    <w:p/>
    <w:p>
      <w:r>
        <w:rPr>
          <w:b/>
          <w:sz w:val="20"/>
        </w:rPr>
        <w:t>Date reprezentant legal:</w:t>
      </w:r>
    </w:p>
    <w:p>
      <w:r>
        <w:rPr>
          <w:b w:val="0"/>
          <w:sz w:val="20"/>
        </w:rPr>
        <w:t>Numele și prenumele : ________________________________________________________________</w:t>
      </w:r>
    </w:p>
    <w:p>
      <w:r>
        <w:rPr>
          <w:b w:val="0"/>
          <w:sz w:val="20"/>
        </w:rPr>
        <w:t>Funcția : _______________________________________________________________________________</w:t>
      </w:r>
    </w:p>
    <w:p>
      <w:r>
        <w:rPr>
          <w:b w:val="0"/>
          <w:sz w:val="20"/>
        </w:rPr>
        <w:t>Număr telefon : _______________________    Email : _____________________________________</w:t>
      </w:r>
    </w:p>
    <w:p/>
    <w:p/>
    <w:p>
      <w:r>
        <w:rPr>
          <w:b w:val="0"/>
          <w:sz w:val="20"/>
        </w:rPr>
        <w:t>Locul : ________________________________    Data : 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Semnătura solicitantului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Ștampila (dacă este cazul)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https://cerere-directa.com/cerere-registru-unic-de-control/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https://cerere-directa.com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cerere-directa.com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directa.com/cerere-registru-unic-de-control/" TargetMode="External"/><Relationship Id="rId10" Type="http://schemas.openxmlformats.org/officeDocument/2006/relationships/hyperlink" Target="https://cerere-direc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