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REDOBÂNDIRE A PERMISULUI DE CONDUCERE ANULAT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Datele permisului de conducere anulat:</w:t>
      </w:r>
    </w:p>
    <w:p>
      <w:r>
        <w:rPr>
          <w:b w:val="0"/>
          <w:sz w:val="20"/>
        </w:rPr>
        <w:t>Numărul permisului : _________________________________________________</w:t>
      </w:r>
    </w:p>
    <w:p>
      <w:r>
        <w:rPr>
          <w:b w:val="0"/>
          <w:sz w:val="20"/>
        </w:rPr>
        <w:t>Categoria permisului : ________________________________________________</w:t>
      </w:r>
    </w:p>
    <w:p>
      <w:r>
        <w:rPr>
          <w:b w:val="0"/>
          <w:sz w:val="20"/>
        </w:rPr>
        <w:t>Data anulării permisului : ____________________________________________</w:t>
      </w:r>
    </w:p>
    <w:p>
      <w:r>
        <w:rPr>
          <w:b w:val="0"/>
          <w:sz w:val="20"/>
        </w:rPr>
        <w:t>Motivul anulării permisului : 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Subsemnatul/Subsemnata solicit redobândirea permisului de conducere anulat conform prevederilor legale în vigoare, declarând că am îndeplinit condițiile impuse de lege pentru această redobândire.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Declar pe propria răspundere că informațiile furnizate sunt corecte și complete și că nu am săvârșit fapte care să justifice menținerea anulării permisului de conducere.</w:t>
      </w:r>
    </w:p>
    <w:p/>
    <w:p>
      <w:r>
        <w:rPr>
          <w:b/>
          <w:sz w:val="20"/>
        </w:rPr>
        <w:t>Anexe: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Copie permis de conducere anulat (dacă există)</w:t>
      </w:r>
    </w:p>
    <w:p>
      <w:r>
        <w:rPr>
          <w:b w:val="0"/>
          <w:sz w:val="20"/>
        </w:rPr>
        <w:t>3. Dovada achitării taxei legale</w:t>
      </w:r>
    </w:p>
    <w:p>
      <w:r>
        <w:rPr>
          <w:b w:val="0"/>
          <w:sz w:val="20"/>
        </w:rPr>
        <w:t>4. Alte documente justificative (dacă este cazul)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https://cerere-directa.com/cerere-redobandire-permis-anulat/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dobandire-permis-anulat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