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REACTIVARE CONT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 și prenume / Denumire firmă: ________________________________________________</w:t>
      </w:r>
    </w:p>
    <w:p>
      <w:r>
        <w:rPr>
          <w:b w:val="0"/>
          <w:sz w:val="20"/>
        </w:rPr>
        <w:t>CUI / CNP: ________________________________________________________</w:t>
      </w:r>
    </w:p>
    <w:p>
      <w:r>
        <w:rPr>
          <w:b w:val="0"/>
          <w:sz w:val="20"/>
        </w:rPr>
        <w:t>Adresa domiciliu/sediu: ___________________________________________________________</w:t>
      </w:r>
    </w:p>
    <w:p>
      <w:r>
        <w:rPr>
          <w:b w:val="0"/>
          <w:sz w:val="20"/>
        </w:rPr>
        <w:t>Nr. telefon: ___________________________   E-mail: _______________________________</w:t>
      </w:r>
    </w:p>
    <w:p/>
    <w:p>
      <w:r>
        <w:rPr>
          <w:b/>
          <w:sz w:val="20"/>
        </w:rPr>
        <w:t>Date cont bancar:</w:t>
      </w:r>
    </w:p>
    <w:p>
      <w:r>
        <w:rPr>
          <w:b w:val="0"/>
          <w:sz w:val="20"/>
        </w:rPr>
        <w:t>Denumire bancă: ________________________________________________________________</w:t>
      </w:r>
    </w:p>
    <w:p>
      <w:r>
        <w:rPr>
          <w:b w:val="0"/>
          <w:sz w:val="20"/>
        </w:rPr>
        <w:t>IBAN: ____________________________________________________________________________</w:t>
      </w:r>
    </w:p>
    <w:p/>
    <w:p>
      <w:r>
        <w:rPr>
          <w:b/>
          <w:sz w:val="20"/>
        </w:rPr>
        <w:t>Motivul solicitării reactivării contului: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>
      <w:r>
        <w:rPr>
          <w:b/>
          <w:sz w:val="20"/>
        </w:rPr>
        <w:t>Declar pe propria răspundere că toate datele completate sunt corecte și mă angajez să respect prevederile legale în vigoare.</w:t>
      </w:r>
    </w:p>
    <w:p/>
    <w:p/>
    <w:p>
      <w:r>
        <w:rPr>
          <w:b w:val="0"/>
          <w:sz w:val="20"/>
        </w:rPr>
        <w:t>Locul: ____________________________    Data: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 și prenume : 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https://cerere-directa.com/cerere-reactivare/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reactivar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